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AF7F97" w:rsidRPr="00FD79E8" w:rsidP="00FD79E8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997pt;margin-top:820pt;mso-position-horizontal-relative:page;mso-position-vertical-relative:top-margin-area;position:absolute;width:39pt;z-index:251658240">
            <v:imagedata r:id="rId6" o:title=""/>
          </v:shape>
        </w:pict>
      </w:r>
      <w:r w:rsidRPr="00FD79E8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FD79E8">
        <w:rPr>
          <w:rFonts w:hint="eastAsia"/>
          <w:b/>
          <w:bCs/>
          <w:sz w:val="28"/>
          <w:szCs w:val="28"/>
          <w:lang w:eastAsia="zh-CN"/>
        </w:rPr>
        <w:t xml:space="preserve"> 1.3</w:t>
      </w:r>
      <w:r w:rsidRPr="00FD79E8">
        <w:rPr>
          <w:rFonts w:hint="eastAsia"/>
          <w:b/>
          <w:bCs/>
          <w:sz w:val="28"/>
          <w:szCs w:val="28"/>
          <w:lang w:eastAsia="zh-CN"/>
        </w:rPr>
        <w:t>噪声及其控制</w:t>
      </w:r>
      <w:r w:rsidRPr="00FD79E8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FD79E8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b/>
          <w:bCs/>
          <w:sz w:val="24"/>
          <w:szCs w:val="24"/>
          <w:lang w:eastAsia="zh-CN"/>
        </w:rPr>
        <w:t>一、单选题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1.</w:t>
      </w:r>
      <w:r w:rsidRPr="00FD79E8">
        <w:rPr>
          <w:lang w:eastAsia="zh-CN"/>
        </w:rPr>
        <w:t>为了使我们在教室内上课免受周围环境噪声干扰，下面哪个方法有效合理（</w:t>
      </w:r>
      <w:r w:rsidRPr="00FD79E8">
        <w:rPr>
          <w:lang w:eastAsia="zh-CN"/>
        </w:rPr>
        <w:t xml:space="preserve">    </w:t>
      </w:r>
      <w:r w:rsidRPr="00FD79E8">
        <w:rPr>
          <w:lang w:eastAsia="zh-CN"/>
        </w:rPr>
        <w:t>）</w:t>
      </w: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在教室内安装噪声监控器装置</w:t>
      </w:r>
      <w:r w:rsidRPr="00FD79E8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 w:rsidRPr="00FD79E8">
        <w:rPr>
          <w:lang w:eastAsia="zh-CN"/>
        </w:rPr>
        <w:t>B. </w:t>
      </w:r>
      <w:r w:rsidRPr="00FD79E8">
        <w:rPr>
          <w:lang w:eastAsia="zh-CN"/>
        </w:rPr>
        <w:t>在教室周围植树</w:t>
      </w:r>
      <w:r w:rsidRPr="00FD79E8">
        <w:rPr>
          <w:lang w:eastAsia="zh-CN"/>
        </w:rPr>
        <w:br/>
      </w:r>
      <w:r w:rsidRPr="00FD79E8">
        <w:rPr>
          <w:lang w:eastAsia="zh-CN"/>
        </w:rPr>
        <w:t>C. </w:t>
      </w:r>
      <w:r w:rsidRPr="00FD79E8">
        <w:rPr>
          <w:lang w:eastAsia="zh-CN"/>
        </w:rPr>
        <w:t>每个学生都戴个防噪声耳罩</w:t>
      </w:r>
      <w:r w:rsidRPr="00FD79E8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将教室的窗户打开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2.</w:t>
      </w:r>
      <w:r w:rsidRPr="00FD79E8">
        <w:rPr>
          <w:lang w:eastAsia="zh-CN"/>
        </w:rPr>
        <w:t>在城市道路常见如图所示的标牌，它表示的意思是（</w:t>
      </w:r>
      <w:r w:rsidRPr="00FD79E8">
        <w:rPr>
          <w:lang w:eastAsia="zh-CN"/>
        </w:rPr>
        <w:t xml:space="preserve">  </w:t>
      </w:r>
      <w:r w:rsidRPr="00FD79E8">
        <w:rPr>
          <w:lang w:eastAsia="zh-CN"/>
        </w:rPr>
        <w:t>）</w:t>
      </w:r>
      <w:r w:rsidRPr="00FD79E8">
        <w:rPr>
          <w:lang w:eastAsia="zh-CN"/>
        </w:rPr>
        <w:br/>
      </w:r>
      <w:r>
        <w:rPr>
          <w:noProof/>
          <w:lang w:eastAsia="zh-CN"/>
        </w:rPr>
        <w:pict>
          <v:shape id="图片 3" o:spid="_x0000_i1028" type="#_x0000_t75" style="height:1in;mso-wrap-style:square;visibility:visible;width:72.75pt">
            <v:imagedata r:id="rId9" o:title=""/>
          </v:shape>
        </w:pic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鼓号乐队不能进入</w:t>
      </w:r>
      <w:r w:rsidRPr="00FD79E8">
        <w:rPr>
          <w:lang w:eastAsia="zh-CN"/>
        </w:rPr>
        <w:t>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1.5pt">
            <v:imagedata r:id="rId10" o:title=""/>
          </v:shape>
        </w:pict>
      </w:r>
      <w:r w:rsidRPr="00FD79E8">
        <w:rPr>
          <w:lang w:eastAsia="zh-CN"/>
        </w:rPr>
        <w:t>B. </w:t>
      </w:r>
      <w:r w:rsidRPr="00FD79E8">
        <w:rPr>
          <w:lang w:eastAsia="zh-CN"/>
        </w:rPr>
        <w:t>禁止鸣笛，保持安静</w:t>
      </w:r>
      <w:r w:rsidRPr="00FD79E8">
        <w:rPr>
          <w:lang w:eastAsia="zh-CN"/>
        </w:rPr>
        <w:t>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1.5pt">
            <v:imagedata r:id="rId10" o:title=""/>
          </v:shape>
        </w:pict>
      </w:r>
      <w:r w:rsidRPr="00FD79E8">
        <w:rPr>
          <w:lang w:eastAsia="zh-CN"/>
        </w:rPr>
        <w:t>C. </w:t>
      </w:r>
      <w:r w:rsidRPr="00FD79E8">
        <w:rPr>
          <w:lang w:eastAsia="zh-CN"/>
        </w:rPr>
        <w:t>道路转弯，行车注意安全</w:t>
      </w:r>
      <w:r w:rsidRPr="00FD79E8">
        <w:rPr>
          <w:lang w:eastAsia="zh-CN"/>
        </w:rPr>
        <w:t>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1.5pt">
            <v:imagedata r:id="rId10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乐器商店的标志</w:t>
      </w:r>
    </w:p>
    <w:p w:rsidR="00FD79E8" w:rsidRPr="00FD79E8" w:rsidP="00FD79E8">
      <w:pPr>
        <w:spacing w:before="156" w:beforeLines="50" w:after="156" w:afterLines="50" w:line="360" w:lineRule="auto"/>
        <w:rPr>
          <w:rFonts w:hint="eastAsia"/>
          <w:lang w:eastAsia="zh-CN"/>
        </w:rPr>
      </w:pPr>
      <w:r w:rsidRPr="00FD79E8">
        <w:rPr>
          <w:lang w:eastAsia="zh-CN"/>
        </w:rPr>
        <w:t>3.</w:t>
      </w:r>
      <w:r w:rsidRPr="00FD79E8">
        <w:rPr>
          <w:lang w:eastAsia="zh-CN"/>
        </w:rPr>
        <w:t>伴随现代社会的高速发展，噪声已严重影响人们的正常生活和工作，下面事例中不是直接控制噪声措施的是（</w:t>
      </w:r>
      <w:r w:rsidRPr="00FD79E8">
        <w:rPr>
          <w:lang w:eastAsia="zh-CN"/>
        </w:rPr>
        <w:t xml:space="preserve">   </w:t>
      </w:r>
      <w:r w:rsidRPr="00FD79E8">
        <w:rPr>
          <w:lang w:eastAsia="zh-CN"/>
        </w:rPr>
        <w:t>）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摩托车消声器</w:t>
      </w:r>
      <w:r w:rsidRPr="00FD79E8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" o:spid="_x0000_i1032" type="#_x0000_t75" style="height:76.5pt;mso-wrap-style:square;visibility:visible;width:98.25pt">
            <v:imagedata r:id="rId11" o:title=""/>
          </v:shape>
        </w:pict>
      </w:r>
      <w:r w:rsidRPr="00FD79E8">
        <w:rPr>
          <w:lang w:eastAsia="zh-CN"/>
        </w:rPr>
        <w:t>                    B</w:t>
      </w:r>
      <w:r w:rsidRPr="00FD79E8">
        <w:rPr>
          <w:lang w:eastAsia="zh-CN"/>
        </w:rPr>
        <w:t>. </w:t>
      </w:r>
      <w:r w:rsidRPr="00FD79E8">
        <w:rPr>
          <w:lang w:eastAsia="zh-CN"/>
        </w:rPr>
        <w:t>道路的隔声板</w:t>
      </w:r>
      <w:r w:rsidRPr="00FD79E8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8" o:spid="_x0000_i1033" type="#_x0000_t75" style="height:77.25pt;mso-wrap-style:square;visibility:visible;width:92.25pt">
            <v:imagedata r:id="rId12" o:title=""/>
          </v:shape>
        </w:pict>
      </w:r>
      <w:r w:rsidRPr="00FD79E8">
        <w:rPr>
          <w:lang w:eastAsia="zh-CN"/>
        </w:rPr>
        <w:br/>
      </w:r>
      <w:r w:rsidRPr="00FD79E8">
        <w:rPr>
          <w:lang w:eastAsia="zh-CN"/>
        </w:rPr>
        <w:t>C. </w:t>
      </w:r>
      <w:r w:rsidRPr="00FD79E8">
        <w:rPr>
          <w:lang w:eastAsia="zh-CN"/>
        </w:rPr>
        <w:t>防噪声耳罩</w:t>
      </w:r>
      <w:r w:rsidRPr="00FD79E8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9" o:spid="_x0000_i1034" type="#_x0000_t75" style="height:75pt;mso-wrap-style:square;visibility:visible;width:79.5pt">
            <v:imagedata r:id="rId13" o:title=""/>
          </v:shape>
        </w:pict>
      </w:r>
      <w:r w:rsidRPr="00FD79E8">
        <w:rPr>
          <w:lang w:eastAsia="zh-CN"/>
        </w:rPr>
        <w:t>  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0.75pt">
            <v:imagedata r:id="rId7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噪声监测仪</w:t>
      </w:r>
      <w:r w:rsidRPr="00FD79E8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11" o:spid="_x0000_i1036" type="#_x0000_t75" style="height:74.25pt;mso-wrap-style:square;visibility:visible;width:88.5pt">
            <v:imagedata r:id="rId14" o:title=""/>
          </v:shape>
        </w:pic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4.</w:t>
      </w:r>
      <w:r w:rsidRPr="00FD79E8">
        <w:rPr>
          <w:lang w:eastAsia="zh-CN"/>
        </w:rPr>
        <w:t>城市里部分道路设计成如图所示，这种下凹道路在控制噪声方面的作用是（</w:t>
      </w:r>
      <w:r w:rsidRPr="00FD79E8">
        <w:rPr>
          <w:lang w:eastAsia="zh-CN"/>
        </w:rPr>
        <w:t xml:space="preserve">   </w:t>
      </w:r>
      <w:r w:rsidRPr="00FD79E8">
        <w:rPr>
          <w:lang w:eastAsia="zh-CN"/>
        </w:rPr>
        <w:t>）</w:t>
      </w:r>
      <w:r w:rsidRPr="00FD79E8">
        <w:rPr>
          <w:lang w:eastAsia="zh-CN"/>
        </w:rPr>
        <w:br/>
      </w:r>
      <w:r>
        <w:rPr>
          <w:noProof/>
          <w:lang w:eastAsia="zh-CN"/>
        </w:rPr>
        <w:pict>
          <v:shape id="图片 12" o:spid="_x0000_i1037" type="#_x0000_t75" style="height:93pt;mso-wrap-style:square;visibility:visible;width:180.75pt">
            <v:imagedata r:id="rId15" o:title=""/>
          </v:shape>
        </w:pic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在声源处减弱噪声</w:t>
      </w:r>
      <w:r w:rsidRPr="00FD79E8">
        <w:rPr>
          <w:lang w:eastAsia="zh-CN"/>
        </w:rPr>
        <w:t>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B. </w:t>
      </w:r>
      <w:r w:rsidRPr="00FD79E8">
        <w:rPr>
          <w:lang w:eastAsia="zh-CN"/>
        </w:rPr>
        <w:t>防止车辆产生噪声</w:t>
      </w:r>
      <w:r w:rsidRPr="00FD79E8">
        <w:rPr>
          <w:lang w:eastAsia="zh-CN"/>
        </w:rPr>
        <w:t>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C. </w:t>
      </w:r>
      <w:r w:rsidRPr="00FD79E8">
        <w:rPr>
          <w:lang w:eastAsia="zh-CN"/>
        </w:rPr>
        <w:t>在人耳处减弱噪声</w:t>
      </w:r>
      <w:r w:rsidRPr="00FD79E8">
        <w:rPr>
          <w:lang w:eastAsia="zh-CN"/>
        </w:rPr>
        <w:t>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在传播过程中减弱噪声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5.</w:t>
      </w:r>
      <w:r w:rsidRPr="00FD79E8">
        <w:rPr>
          <w:lang w:eastAsia="zh-CN"/>
        </w:rPr>
        <w:t>随着社会的发展，环境污染越来越严重地影响了我们的身心健康，我市为了改善市民的生活环境，创建宜</w:t>
      </w:r>
      <w:r w:rsidRPr="00FD79E8">
        <w:rPr>
          <w:lang w:eastAsia="zh-CN"/>
        </w:rPr>
        <w:t>居文明城市，采取了多项措施．下列措施中主要用于降低噪声污染的是</w:t>
      </w: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修建人工湖和湿地公园</w:t>
      </w:r>
      <w:r w:rsidRPr="00FD79E8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B. </w:t>
      </w:r>
      <w:r w:rsidRPr="00FD79E8">
        <w:rPr>
          <w:lang w:eastAsia="zh-CN"/>
        </w:rPr>
        <w:t>倡导市民低碳生活、绿色出行</w:t>
      </w:r>
      <w:r w:rsidRPr="00FD79E8">
        <w:rPr>
          <w:lang w:eastAsia="zh-CN"/>
        </w:rPr>
        <w:br/>
      </w:r>
      <w:r w:rsidRPr="00FD79E8">
        <w:rPr>
          <w:lang w:eastAsia="zh-CN"/>
        </w:rPr>
        <w:t>C. </w:t>
      </w:r>
      <w:r w:rsidRPr="00FD79E8">
        <w:rPr>
          <w:lang w:eastAsia="zh-CN"/>
        </w:rPr>
        <w:t>高楼大厦减少使用玻璃幕墙</w:t>
      </w:r>
      <w:r w:rsidRPr="00FD79E8">
        <w:rPr>
          <w:lang w:eastAsia="zh-CN"/>
        </w:rPr>
        <w:t>                     </w:t>
      </w:r>
      <w:bookmarkStart w:id="0" w:name="_GoBack"/>
      <w:bookmarkEnd w:id="0"/>
      <w:r w:rsidRPr="00FD79E8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市区道路设置禁止汽车鸣笛标志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6.</w:t>
      </w:r>
      <w:r w:rsidRPr="00FD79E8">
        <w:rPr>
          <w:lang w:eastAsia="zh-CN"/>
        </w:rPr>
        <w:t>在声音大的厂区周围都砌有很高的墙和种植很多高大的树木，这是为了</w:t>
      </w:r>
      <w:r w:rsidRPr="00FD79E8">
        <w:rPr>
          <w:lang w:eastAsia="zh-CN"/>
        </w:rPr>
        <w:t xml:space="preserve">    (    )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在声源处减弱噪声</w:t>
      </w:r>
      <w:r w:rsidRPr="00FD79E8">
        <w:rPr>
          <w:lang w:eastAsia="zh-CN"/>
        </w:rPr>
        <w:t>        B</w:t>
      </w:r>
      <w:r w:rsidRPr="00FD79E8">
        <w:rPr>
          <w:lang w:eastAsia="zh-CN"/>
        </w:rPr>
        <w:t>. </w:t>
      </w:r>
      <w:r w:rsidRPr="00FD79E8">
        <w:rPr>
          <w:lang w:eastAsia="zh-CN"/>
        </w:rPr>
        <w:t>在传播过程中减弱噪声</w:t>
      </w:r>
      <w:r w:rsidRPr="00FD79E8">
        <w:rPr>
          <w:lang w:eastAsia="zh-CN"/>
        </w:rPr>
        <w:t>        C. </w:t>
      </w:r>
      <w:r w:rsidRPr="00FD79E8">
        <w:rPr>
          <w:lang w:eastAsia="zh-CN"/>
        </w:rPr>
        <w:t>在人耳处减弱噪声</w:t>
      </w:r>
      <w:r w:rsidRPr="00FD79E8">
        <w:rPr>
          <w:lang w:eastAsia="zh-CN"/>
        </w:rPr>
        <w:t>        D. </w:t>
      </w:r>
      <w:r w:rsidRPr="00FD79E8">
        <w:rPr>
          <w:lang w:eastAsia="zh-CN"/>
        </w:rPr>
        <w:t>以上答案均不对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7.</w:t>
      </w:r>
      <w:r w:rsidRPr="00FD79E8">
        <w:rPr>
          <w:lang w:eastAsia="zh-CN"/>
        </w:rPr>
        <w:t>下列控制噪声的措施中，属于防止噪声产生的是（</w:t>
      </w:r>
      <w:r w:rsidRPr="00FD79E8">
        <w:rPr>
          <w:lang w:eastAsia="zh-CN"/>
        </w:rPr>
        <w:t xml:space="preserve">   </w:t>
      </w:r>
      <w:r w:rsidRPr="00FD79E8">
        <w:rPr>
          <w:lang w:eastAsia="zh-CN"/>
        </w:rPr>
        <w:t>）</w:t>
      </w: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关闭房间的门窗</w:t>
      </w:r>
      <w:r w:rsidRPr="00FD79E8">
        <w:rPr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0.75pt">
            <v:imagedata r:id="rId7" o:title=""/>
          </v:shape>
        </w:pict>
      </w:r>
      <w:r w:rsidRPr="00FD79E8">
        <w:rPr>
          <w:lang w:eastAsia="zh-CN"/>
        </w:rPr>
        <w:t>B. </w:t>
      </w:r>
      <w:r w:rsidRPr="00FD79E8">
        <w:rPr>
          <w:lang w:eastAsia="zh-CN"/>
        </w:rPr>
        <w:t>会场内把手机调到无声状态</w:t>
      </w:r>
      <w:r w:rsidRPr="00FD79E8">
        <w:rPr>
          <w:lang w:eastAsia="zh-CN"/>
        </w:rPr>
        <w:br/>
      </w:r>
      <w:r w:rsidRPr="00FD79E8">
        <w:rPr>
          <w:lang w:eastAsia="zh-CN"/>
        </w:rPr>
        <w:t>C. </w:t>
      </w:r>
      <w:r w:rsidRPr="00FD79E8">
        <w:rPr>
          <w:lang w:eastAsia="zh-CN"/>
        </w:rPr>
        <w:t>高速公路两旁的房屋装隔音窗</w:t>
      </w:r>
      <w:r w:rsidRPr="00FD79E8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7" o:title=""/>
          </v:shape>
        </w:pict>
      </w:r>
      <w:r w:rsidRPr="00FD79E8">
        <w:rPr>
          <w:lang w:eastAsia="zh-CN"/>
        </w:rPr>
        <w:t>D. </w:t>
      </w:r>
      <w:r w:rsidRPr="00FD79E8">
        <w:rPr>
          <w:lang w:eastAsia="zh-CN"/>
        </w:rPr>
        <w:t>机场跑道工作人员使用防噪声耳罩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8.</w:t>
      </w:r>
      <w:r w:rsidRPr="00FD79E8">
        <w:rPr>
          <w:lang w:eastAsia="zh-CN"/>
        </w:rPr>
        <w:t>对于一般人来说，有利于学习、休息的理想环境是（</w:t>
      </w:r>
      <w:r w:rsidRPr="00FD79E8">
        <w:rPr>
          <w:lang w:eastAsia="zh-CN"/>
        </w:rPr>
        <w:t xml:space="preserve">   </w:t>
      </w:r>
      <w:r w:rsidRPr="00FD79E8">
        <w:rPr>
          <w:lang w:eastAsia="zh-CN"/>
        </w:rPr>
        <w:t>）</w:t>
      </w: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0dB</w:t>
      </w:r>
      <w:r w:rsidRPr="00FD79E8">
        <w:rPr>
          <w:lang w:eastAsia="zh-CN"/>
        </w:rPr>
        <w:t>完全没有噪声的环境</w:t>
      </w:r>
      <w:r w:rsidRPr="00FD79E8">
        <w:rPr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B. 30dB</w:t>
      </w:r>
      <w:r w:rsidRPr="00FD79E8">
        <w:rPr>
          <w:lang w:eastAsia="zh-CN"/>
        </w:rPr>
        <w:t>﹣</w:t>
      </w:r>
      <w:r w:rsidRPr="00FD79E8">
        <w:rPr>
          <w:lang w:eastAsia="zh-CN"/>
        </w:rPr>
        <w:t>40dB</w:t>
      </w:r>
      <w:r w:rsidRPr="00FD79E8">
        <w:rPr>
          <w:lang w:eastAsia="zh-CN"/>
        </w:rPr>
        <w:t>的较安静的环境</w:t>
      </w:r>
      <w:r w:rsidRPr="00FD79E8">
        <w:rPr>
          <w:lang w:eastAsia="zh-CN"/>
        </w:rPr>
        <w:br/>
      </w:r>
      <w:r w:rsidRPr="00FD79E8">
        <w:rPr>
          <w:lang w:eastAsia="zh-CN"/>
        </w:rPr>
        <w:t>C. 80dB</w:t>
      </w:r>
      <w:r w:rsidRPr="00FD79E8">
        <w:rPr>
          <w:lang w:eastAsia="zh-CN"/>
        </w:rPr>
        <w:t>﹣</w:t>
      </w:r>
      <w:r w:rsidRPr="00FD79E8">
        <w:rPr>
          <w:lang w:eastAsia="zh-CN"/>
        </w:rPr>
        <w:t>90dB</w:t>
      </w:r>
      <w:r w:rsidRPr="00FD79E8">
        <w:rPr>
          <w:lang w:eastAsia="zh-CN"/>
        </w:rPr>
        <w:t>的环境</w:t>
      </w:r>
      <w:r w:rsidRPr="00FD79E8">
        <w:rPr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8" o:title=""/>
          </v:shape>
        </w:pict>
      </w:r>
      <w:r w:rsidRPr="00FD79E8">
        <w:rPr>
          <w:lang w:eastAsia="zh-CN"/>
        </w:rPr>
        <w:t>D. 100dB</w:t>
      </w:r>
      <w:r w:rsidRPr="00FD79E8">
        <w:rPr>
          <w:lang w:eastAsia="zh-CN"/>
        </w:rPr>
        <w:t>以上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9.</w:t>
      </w:r>
      <w:r w:rsidRPr="00FD79E8">
        <w:rPr>
          <w:lang w:eastAsia="zh-CN"/>
        </w:rPr>
        <w:t>近年，全国各地掀起跳广场舞的热潮，广场舞有益身心健康，但也影响周围居民的生活，为避免给周边居民的生活造成干扰，下列措施合理有效的是（）</w:t>
      </w:r>
      <w:r w:rsidRPr="00FD79E8">
        <w:rPr>
          <w:lang w:eastAsia="zh-CN"/>
        </w:rPr>
        <w:t xml:space="preserve">            </w:t>
      </w:r>
    </w:p>
    <w:p w:rsidR="00AF7F97" w:rsidRPr="00FD79E8" w:rsidP="00FD79E8">
      <w:pPr>
        <w:spacing w:before="156" w:beforeLines="50" w:after="156" w:afterLines="50" w:line="360" w:lineRule="auto"/>
        <w:ind w:left="150"/>
        <w:rPr>
          <w:lang w:eastAsia="zh-CN"/>
        </w:rPr>
      </w:pPr>
      <w:r w:rsidRPr="00FD79E8">
        <w:rPr>
          <w:lang w:eastAsia="zh-CN"/>
        </w:rPr>
        <w:t>A. </w:t>
      </w:r>
      <w:r w:rsidRPr="00FD79E8">
        <w:rPr>
          <w:lang w:eastAsia="zh-CN"/>
        </w:rPr>
        <w:t>调节音响的音量，使声音的音调不要太高</w:t>
      </w:r>
      <w:r w:rsidRPr="00FD79E8">
        <w:rPr>
          <w:lang w:eastAsia="zh-CN"/>
        </w:rPr>
        <w:br/>
      </w:r>
      <w:r w:rsidRPr="00FD79E8">
        <w:rPr>
          <w:lang w:eastAsia="zh-CN"/>
        </w:rPr>
        <w:t>B. </w:t>
      </w:r>
      <w:r w:rsidRPr="00FD79E8">
        <w:rPr>
          <w:lang w:eastAsia="zh-CN"/>
        </w:rPr>
        <w:t>居民关闭门窗，是在人耳处减弱噪声</w:t>
      </w:r>
      <w:r w:rsidRPr="00FD79E8">
        <w:rPr>
          <w:lang w:eastAsia="zh-CN"/>
        </w:rPr>
        <w:br/>
      </w:r>
      <w:r w:rsidRPr="00FD79E8">
        <w:rPr>
          <w:lang w:eastAsia="zh-CN"/>
        </w:rPr>
        <w:t>C. </w:t>
      </w:r>
      <w:r w:rsidRPr="00FD79E8">
        <w:rPr>
          <w:lang w:eastAsia="zh-CN"/>
        </w:rPr>
        <w:t>在广场上安装噪声监测装置，以阻断噪声的传播</w:t>
      </w:r>
      <w:r w:rsidRPr="00FD79E8">
        <w:rPr>
          <w:lang w:eastAsia="zh-CN"/>
        </w:rPr>
        <w:br/>
      </w:r>
      <w:r w:rsidRPr="00FD79E8">
        <w:rPr>
          <w:lang w:eastAsia="zh-CN"/>
        </w:rPr>
        <w:t>D. </w:t>
      </w:r>
      <w:r w:rsidRPr="00FD79E8">
        <w:rPr>
          <w:lang w:eastAsia="zh-CN"/>
        </w:rPr>
        <w:t>晚八点半以后停止跳广场舞，以防止噪声的产生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b/>
          <w:bCs/>
          <w:sz w:val="24"/>
          <w:szCs w:val="24"/>
          <w:lang w:eastAsia="zh-CN"/>
        </w:rPr>
        <w:t>二、填空题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10.</w:t>
      </w:r>
      <w:r w:rsidRPr="00FD79E8">
        <w:rPr>
          <w:lang w:eastAsia="zh-CN"/>
        </w:rPr>
        <w:t>减少噪声主要在消声、吸声和隔声三个方面采取措施</w:t>
      </w:r>
      <w:r w:rsidRPr="00FD79E8">
        <w:rPr>
          <w:lang w:eastAsia="zh-CN"/>
        </w:rPr>
        <w:t>.</w:t>
      </w:r>
      <w:r w:rsidRPr="00FD79E8">
        <w:rPr>
          <w:lang w:eastAsia="zh-CN"/>
        </w:rPr>
        <w:t>生活中常见：</w:t>
      </w:r>
      <w:r w:rsidRPr="00FD79E8">
        <w:rPr>
          <w:lang w:eastAsia="zh-CN"/>
        </w:rPr>
        <w:t>①</w:t>
      </w:r>
      <w:r w:rsidRPr="00FD79E8">
        <w:rPr>
          <w:lang w:eastAsia="zh-CN"/>
        </w:rPr>
        <w:t>影院的墙壁造得很粗糙，有些地方还有很多小孔；</w:t>
      </w:r>
      <w:r w:rsidRPr="00FD79E8">
        <w:rPr>
          <w:lang w:eastAsia="zh-CN"/>
        </w:rPr>
        <w:t>②</w:t>
      </w:r>
      <w:r w:rsidRPr="00FD79E8">
        <w:rPr>
          <w:lang w:eastAsia="zh-CN"/>
        </w:rPr>
        <w:t>校园周围的路上都有</w:t>
      </w:r>
      <w:r w:rsidRPr="00FD79E8">
        <w:rPr>
          <w:lang w:eastAsia="zh-CN"/>
        </w:rPr>
        <w:t>“</w:t>
      </w:r>
      <w:r w:rsidRPr="00FD79E8">
        <w:rPr>
          <w:lang w:eastAsia="zh-CN"/>
        </w:rPr>
        <w:t>禁止鸣笛</w:t>
      </w:r>
      <w:r w:rsidRPr="00FD79E8">
        <w:rPr>
          <w:lang w:eastAsia="zh-CN"/>
        </w:rPr>
        <w:t>”</w:t>
      </w:r>
      <w:r w:rsidRPr="00FD79E8">
        <w:rPr>
          <w:lang w:eastAsia="zh-CN"/>
        </w:rPr>
        <w:t>的标志；</w:t>
      </w:r>
      <w:r w:rsidRPr="00FD79E8">
        <w:rPr>
          <w:lang w:eastAsia="zh-CN"/>
        </w:rPr>
        <w:t>③</w:t>
      </w:r>
      <w:r w:rsidRPr="00FD79E8">
        <w:rPr>
          <w:lang w:eastAsia="zh-CN"/>
        </w:rPr>
        <w:t>课堂上，由于外面在放鞭炮，老师请靠窗的同学把窗户关紧</w:t>
      </w:r>
      <w:r w:rsidRPr="00FD79E8">
        <w:rPr>
          <w:lang w:eastAsia="zh-CN"/>
        </w:rPr>
        <w:t>.</w:t>
      </w:r>
      <w:r w:rsidRPr="00FD79E8">
        <w:rPr>
          <w:lang w:eastAsia="zh-CN"/>
        </w:rPr>
        <w:t>上述例子对应减少噪声的措施分别是：</w:t>
      </w:r>
      <w:r w:rsidRPr="00FD79E8">
        <w:rPr>
          <w:lang w:eastAsia="zh-CN"/>
        </w:rPr>
        <w:t>①________</w:t>
      </w:r>
      <w:r w:rsidRPr="00FD79E8">
        <w:rPr>
          <w:lang w:eastAsia="zh-CN"/>
        </w:rPr>
        <w:t>；</w:t>
      </w:r>
      <w:r w:rsidRPr="00FD79E8">
        <w:rPr>
          <w:lang w:eastAsia="zh-CN"/>
        </w:rPr>
        <w:t>②________</w:t>
      </w:r>
      <w:r w:rsidRPr="00FD79E8">
        <w:rPr>
          <w:lang w:eastAsia="zh-CN"/>
        </w:rPr>
        <w:t>；</w:t>
      </w:r>
      <w:r w:rsidRPr="00FD79E8">
        <w:rPr>
          <w:lang w:eastAsia="zh-CN"/>
        </w:rPr>
        <w:t>③________</w:t>
      </w:r>
      <w:r w:rsidRPr="00FD79E8">
        <w:rPr>
          <w:lang w:eastAsia="zh-CN"/>
        </w:rPr>
        <w:t>（选填</w:t>
      </w:r>
      <w:r w:rsidRPr="00FD79E8">
        <w:rPr>
          <w:lang w:eastAsia="zh-CN"/>
        </w:rPr>
        <w:t>“</w:t>
      </w:r>
      <w:r w:rsidRPr="00FD79E8">
        <w:rPr>
          <w:lang w:eastAsia="zh-CN"/>
        </w:rPr>
        <w:t>隔声</w:t>
      </w:r>
      <w:r w:rsidRPr="00FD79E8">
        <w:rPr>
          <w:lang w:eastAsia="zh-CN"/>
        </w:rPr>
        <w:t>”“</w:t>
      </w:r>
      <w:r w:rsidRPr="00FD79E8">
        <w:rPr>
          <w:lang w:eastAsia="zh-CN"/>
        </w:rPr>
        <w:t>吸声</w:t>
      </w:r>
      <w:r w:rsidRPr="00FD79E8">
        <w:rPr>
          <w:lang w:eastAsia="zh-CN"/>
        </w:rPr>
        <w:t>”</w:t>
      </w:r>
      <w:r w:rsidRPr="00FD79E8">
        <w:rPr>
          <w:lang w:eastAsia="zh-CN"/>
        </w:rPr>
        <w:t>或</w:t>
      </w:r>
      <w:r w:rsidRPr="00FD79E8">
        <w:rPr>
          <w:lang w:eastAsia="zh-CN"/>
        </w:rPr>
        <w:t>“</w:t>
      </w:r>
      <w:r w:rsidRPr="00FD79E8">
        <w:rPr>
          <w:lang w:eastAsia="zh-CN"/>
        </w:rPr>
        <w:t>消声</w:t>
      </w:r>
      <w:r w:rsidRPr="00FD79E8">
        <w:rPr>
          <w:lang w:eastAsia="zh-CN"/>
        </w:rPr>
        <w:t>”</w:t>
      </w:r>
      <w:r w:rsidRPr="00FD79E8">
        <w:rPr>
          <w:lang w:eastAsia="zh-CN"/>
        </w:rPr>
        <w:t>）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11.</w:t>
      </w:r>
      <w:r w:rsidRPr="00FD79E8">
        <w:rPr>
          <w:lang w:eastAsia="zh-CN"/>
        </w:rPr>
        <w:t>人们用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来划分声音的强弱等级；听觉下限（刚能听到的最微弱的声音）</w:t>
      </w:r>
      <w:r w:rsidRPr="00FD79E8">
        <w:rPr>
          <w:lang w:eastAsia="zh-CN"/>
        </w:rPr>
        <w:t>________dB</w:t>
      </w:r>
      <w:r w:rsidRPr="00FD79E8">
        <w:rPr>
          <w:lang w:eastAsia="zh-CN"/>
        </w:rPr>
        <w:t>；为保证工作学习，应控制噪声不超过</w:t>
      </w:r>
      <w:r w:rsidRPr="00FD79E8">
        <w:rPr>
          <w:lang w:eastAsia="zh-CN"/>
        </w:rPr>
        <w:t>________dB</w:t>
      </w:r>
      <w:r w:rsidRPr="00FD79E8">
        <w:rPr>
          <w:lang w:eastAsia="zh-CN"/>
        </w:rPr>
        <w:t>．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12.</w:t>
      </w:r>
      <w:r w:rsidRPr="00FD79E8">
        <w:rPr>
          <w:lang w:eastAsia="zh-CN"/>
        </w:rPr>
        <w:t>现代城市在主要街道上装有噪声监测设备，若某一时刻装置显示的示数为</w:t>
      </w:r>
      <w:r w:rsidRPr="00FD79E8">
        <w:rPr>
          <w:lang w:eastAsia="zh-CN"/>
        </w:rPr>
        <w:t>50.62</w:t>
      </w:r>
      <w:r w:rsidRPr="00FD79E8">
        <w:rPr>
          <w:lang w:eastAsia="zh-CN"/>
        </w:rPr>
        <w:t>，这个数字的单位是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，当有几辆重型汽车</w:t>
      </w:r>
      <w:r w:rsidRPr="00FD79E8">
        <w:rPr>
          <w:lang w:eastAsia="zh-CN"/>
        </w:rPr>
        <w:t>并排通过时，显示屏上的数据将会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．（填</w:t>
      </w:r>
      <w:r w:rsidRPr="00FD79E8">
        <w:rPr>
          <w:lang w:eastAsia="zh-CN"/>
        </w:rPr>
        <w:t>“</w:t>
      </w:r>
      <w:r w:rsidRPr="00FD79E8">
        <w:rPr>
          <w:lang w:eastAsia="zh-CN"/>
        </w:rPr>
        <w:t>变大</w:t>
      </w:r>
      <w:r w:rsidRPr="00FD79E8">
        <w:rPr>
          <w:lang w:eastAsia="zh-CN"/>
        </w:rPr>
        <w:t>”</w:t>
      </w:r>
      <w:r w:rsidRPr="00FD79E8">
        <w:rPr>
          <w:lang w:eastAsia="zh-CN"/>
        </w:rPr>
        <w:t>、</w:t>
      </w:r>
      <w:r w:rsidRPr="00FD79E8">
        <w:rPr>
          <w:lang w:eastAsia="zh-CN"/>
        </w:rPr>
        <w:t>“</w:t>
      </w:r>
      <w:r w:rsidRPr="00FD79E8">
        <w:rPr>
          <w:lang w:eastAsia="zh-CN"/>
        </w:rPr>
        <w:t>不变</w:t>
      </w:r>
      <w:r w:rsidRPr="00FD79E8">
        <w:rPr>
          <w:lang w:eastAsia="zh-CN"/>
        </w:rPr>
        <w:t>”</w:t>
      </w:r>
      <w:r w:rsidRPr="00FD79E8">
        <w:rPr>
          <w:lang w:eastAsia="zh-CN"/>
        </w:rPr>
        <w:t>或</w:t>
      </w:r>
      <w:r w:rsidRPr="00FD79E8">
        <w:rPr>
          <w:lang w:eastAsia="zh-CN"/>
        </w:rPr>
        <w:t>“</w:t>
      </w:r>
      <w:r w:rsidRPr="00FD79E8">
        <w:rPr>
          <w:lang w:eastAsia="zh-CN"/>
        </w:rPr>
        <w:t>变小</w:t>
      </w:r>
      <w:r w:rsidRPr="00FD79E8">
        <w:rPr>
          <w:lang w:eastAsia="zh-CN"/>
        </w:rPr>
        <w:t>”</w:t>
      </w:r>
      <w:r w:rsidRPr="00FD79E8">
        <w:rPr>
          <w:lang w:eastAsia="zh-CN"/>
        </w:rPr>
        <w:t>）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13.</w:t>
      </w:r>
      <w:r w:rsidRPr="00FD79E8">
        <w:rPr>
          <w:lang w:eastAsia="zh-CN"/>
        </w:rPr>
        <w:t>近年来，我国城市建设和发展越来越注重以人为本．如城区汽车禁鸣、主干道路面铺设沥青、住宅区道路两旁安装隔音板等．这些措施都是为了降低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污染．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b/>
          <w:bCs/>
          <w:sz w:val="24"/>
          <w:szCs w:val="24"/>
          <w:lang w:eastAsia="zh-CN"/>
        </w:rPr>
        <w:t>三、解答题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14.</w:t>
      </w:r>
      <w:r w:rsidRPr="00FD79E8">
        <w:rPr>
          <w:lang w:eastAsia="zh-CN"/>
        </w:rPr>
        <w:t>每当夜晚来临，群体性的广场舞随处可见，对于那些跳舞的大妈来说，动听的广场音乐，使得她们翩翩起舞，心情愉悦．对于附近的居民来说，广场音乐是否属于噪声？为什么？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b/>
          <w:bCs/>
          <w:sz w:val="24"/>
          <w:szCs w:val="24"/>
          <w:lang w:eastAsia="zh-CN"/>
        </w:rPr>
        <w:t>四、实验探究题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15.</w:t>
      </w:r>
      <w:r w:rsidRPr="00FD79E8">
        <w:rPr>
          <w:lang w:eastAsia="zh-CN"/>
        </w:rPr>
        <w:t>李树家装修</w:t>
      </w:r>
      <w:r w:rsidRPr="00FD79E8">
        <w:rPr>
          <w:lang w:eastAsia="zh-CN"/>
        </w:rPr>
        <w:t>新房时考虑声学吸音效果。他想比较几种常见装修材料的吸音性能，他找来相同的四种小块材料（聚酯棉、软木、泡沫），进行了图示实验：桌面上放一个玻璃杯，在玻璃杯下分别放上待测试的小块材料，将悬挂在细线下的小球拉到同一高度释放去敲击玻璃杯，仔细比较玻璃杯发出的声音大小。</w:t>
      </w:r>
      <w:r w:rsidRPr="00FD79E8"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7" type="#_x0000_t75" style="height:131.25pt;mso-wrap-style:square;visibility:visible;width:2in">
            <v:imagedata r:id="rId16" o:title=""/>
          </v:shape>
        </w:pic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）他找来相同的四种小块材料（聚酯棉、软木、泡沫），这里的相同主要是指</w:t>
      </w:r>
      <w:r w:rsidRPr="00FD79E8">
        <w:rPr>
          <w:lang w:eastAsia="zh-CN"/>
        </w:rPr>
        <w:t>________ (</w:t>
      </w:r>
      <w:r w:rsidRPr="00FD79E8">
        <w:rPr>
          <w:lang w:eastAsia="zh-CN"/>
        </w:rPr>
        <w:t>质量、体积、厚度</w:t>
      </w:r>
      <w:r w:rsidRPr="00FD79E8">
        <w:rPr>
          <w:lang w:eastAsia="zh-CN"/>
        </w:rPr>
        <w:t>)</w:t>
      </w:r>
      <w:r w:rsidRPr="00FD79E8">
        <w:rPr>
          <w:lang w:eastAsia="zh-CN"/>
        </w:rPr>
        <w:t>。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）小明实验数据记录如下表：你认为表中空格处应填入</w:t>
      </w:r>
      <w:r w:rsidRPr="00FD79E8">
        <w:rPr>
          <w:lang w:eastAsia="zh-CN"/>
        </w:rPr>
        <w:t>________ </w:t>
      </w:r>
      <w:r w:rsidRPr="00FD79E8">
        <w:rPr>
          <w:lang w:eastAsia="zh-CN"/>
        </w:rPr>
        <w:t>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00"/>
        <w:gridCol w:w="660"/>
        <w:gridCol w:w="450"/>
        <w:gridCol w:w="4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材料种类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聚酯棉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软木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泡沫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玻璃杯发声大小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最</w:t>
            </w:r>
            <w:r w:rsidRPr="00FD79E8">
              <w:t>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最大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较大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最强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最弱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F97" w:rsidRPr="00FD79E8" w:rsidP="00FD79E8">
            <w:pPr>
              <w:spacing w:before="156" w:beforeLines="50" w:after="156" w:afterLines="50" w:line="360" w:lineRule="auto"/>
            </w:pPr>
            <w:r w:rsidRPr="00FD79E8">
              <w:t>较弱</w:t>
            </w:r>
          </w:p>
        </w:tc>
      </w:tr>
    </w:tbl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）小明实验中的三种材料，仅从吸音性能的角度考虑，最适合隔音墙装修的是</w:t>
      </w:r>
      <w:r w:rsidRPr="00FD79E8">
        <w:rPr>
          <w:lang w:eastAsia="zh-CN"/>
        </w:rPr>
        <w:t>________ </w:t>
      </w:r>
      <w:r w:rsidRPr="00FD79E8">
        <w:rPr>
          <w:lang w:eastAsia="zh-CN"/>
        </w:rPr>
        <w:t>；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4</w:t>
      </w:r>
      <w:r w:rsidRPr="00FD79E8">
        <w:rPr>
          <w:lang w:eastAsia="zh-CN"/>
        </w:rPr>
        <w:t>）从上面实验中你认为影响吸音性能的因素有</w:t>
      </w:r>
      <w:r w:rsidRPr="00FD79E8">
        <w:rPr>
          <w:lang w:eastAsia="zh-CN"/>
        </w:rPr>
        <w:t>________ </w:t>
      </w:r>
      <w:r w:rsidRPr="00FD79E8">
        <w:rPr>
          <w:lang w:eastAsia="zh-CN"/>
        </w:rPr>
        <w:t>（写出一个即可）。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b/>
          <w:bCs/>
          <w:sz w:val="24"/>
          <w:szCs w:val="24"/>
          <w:lang w:eastAsia="zh-CN"/>
        </w:rPr>
        <w:t>五、综合题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16.</w:t>
      </w:r>
      <w:r w:rsidRPr="00FD79E8">
        <w:rPr>
          <w:lang w:eastAsia="zh-CN"/>
        </w:rPr>
        <w:t>某省的一座石油化工总厂热电厂</w:t>
      </w:r>
      <w:r w:rsidRPr="00FD79E8">
        <w:rPr>
          <w:lang w:eastAsia="zh-CN"/>
        </w:rPr>
        <w:t>“</w:t>
      </w:r>
      <w:r w:rsidRPr="00FD79E8">
        <w:rPr>
          <w:lang w:eastAsia="zh-CN"/>
        </w:rPr>
        <w:t>油改煤</w:t>
      </w:r>
      <w:r w:rsidRPr="00FD79E8">
        <w:rPr>
          <w:lang w:eastAsia="zh-CN"/>
        </w:rPr>
        <w:t>”</w:t>
      </w:r>
      <w:r w:rsidRPr="00FD79E8">
        <w:rPr>
          <w:lang w:eastAsia="zh-CN"/>
        </w:rPr>
        <w:t>工程在实行对一新建炉点火时，发生了累计长达</w:t>
      </w:r>
      <w:r w:rsidRPr="00FD79E8">
        <w:rPr>
          <w:lang w:eastAsia="zh-CN"/>
        </w:rPr>
        <w:t>34h</w:t>
      </w:r>
      <w:r w:rsidRPr="00FD79E8">
        <w:rPr>
          <w:lang w:eastAsia="zh-CN"/>
        </w:rPr>
        <w:t>的噪声污染，环保监测部门在距该厂</w:t>
      </w:r>
      <w:r w:rsidRPr="00FD79E8">
        <w:rPr>
          <w:lang w:eastAsia="zh-CN"/>
        </w:rPr>
        <w:t>500m</w:t>
      </w:r>
      <w:r w:rsidRPr="00FD79E8">
        <w:rPr>
          <w:lang w:eastAsia="zh-CN"/>
        </w:rPr>
        <w:t>处测得此次噪声的强度为</w:t>
      </w:r>
      <w:r w:rsidRPr="00FD79E8">
        <w:rPr>
          <w:lang w:eastAsia="zh-CN"/>
        </w:rPr>
        <w:t>90dB</w:t>
      </w:r>
      <w:r w:rsidRPr="00FD79E8">
        <w:rPr>
          <w:lang w:eastAsia="zh-CN"/>
        </w:rPr>
        <w:t>～</w:t>
      </w:r>
      <w:r w:rsidRPr="00FD79E8">
        <w:rPr>
          <w:lang w:eastAsia="zh-CN"/>
        </w:rPr>
        <w:t>100dB</w:t>
      </w:r>
      <w:r w:rsidRPr="00FD79E8">
        <w:rPr>
          <w:lang w:eastAsia="zh-CN"/>
        </w:rPr>
        <w:t>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根据以上资料，试分析：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）该厂周围学校的学生、居民区的居</w:t>
      </w:r>
      <w:r w:rsidRPr="00FD79E8">
        <w:rPr>
          <w:lang w:eastAsia="zh-CN"/>
        </w:rPr>
        <w:t>民会受到什么样的影响？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）如果你是该城市的规划设计师，你会采取什么措施来减少噪声对居民的影响？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17.</w:t>
      </w:r>
      <w:r w:rsidRPr="00FD79E8">
        <w:rPr>
          <w:lang w:eastAsia="zh-CN"/>
        </w:rPr>
        <w:t>城市噪声来源有工业噪声、交通噪声和生活环境噪声．控制措施有将噪声严重的工厂迁出市区；对噪声大的机器安装消音器并限制使用，未安装消音设备的机车不得驶入市区；在市内规划安静小区，不安装高音喇叭，车辆尽量少鸣喇叭等；积极搞好城市绿化植树，宜用多孔建筑材料，加强隔音．例如城市高架快速干道系统﹣﹣上海市内环线上，采用质量轻、强度高、隔音性能好且耐腐蚀的先进建材﹣﹣聚碳酸酯板作为隔音材料，能尽可能降低高架干道上车辆行驶时产生的噪声污染．此外，在市区有关地段如闹市区等处设立噪声监测及分贝数显示装置，以加强对噪声的控</w:t>
      </w:r>
      <w:r w:rsidRPr="00FD79E8">
        <w:rPr>
          <w:lang w:eastAsia="zh-CN"/>
        </w:rPr>
        <w:t>制．同时加强每个公民控制噪声的环保意识，不制造噪声并增强自我健康保护．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请回答：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）噪声是指发声体做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的振动时发出的声音．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）由材料可知减弱噪声的方法是：在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处减弱，在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过程中减弱；在</w:t>
      </w:r>
      <w:r w:rsidRPr="00FD79E8">
        <w:rPr>
          <w:lang w:eastAsia="zh-CN"/>
        </w:rPr>
        <w:t>________</w:t>
      </w:r>
      <w:r w:rsidRPr="00FD79E8">
        <w:rPr>
          <w:lang w:eastAsia="zh-CN"/>
        </w:rPr>
        <w:t>处减弱．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）在教室里上课，室外常有噪声干扰，请提出二种减小噪声干扰的措施．</w:t>
      </w:r>
      <w:r w:rsidRPr="00FD79E8">
        <w:rPr>
          <w:lang w:eastAsia="zh-CN"/>
        </w:rPr>
        <w:t xml:space="preserve">  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br w:type="page"/>
      </w:r>
    </w:p>
    <w:p w:rsidR="00AF7F97" w:rsidRPr="00FD79E8" w:rsidP="00FD79E8">
      <w:pPr>
        <w:spacing w:before="156" w:beforeLines="50" w:after="156" w:afterLines="50" w:line="360" w:lineRule="auto"/>
        <w:jc w:val="center"/>
        <w:rPr>
          <w:lang w:eastAsia="zh-CN"/>
        </w:rPr>
      </w:pPr>
      <w:r w:rsidRPr="00FD79E8">
        <w:rPr>
          <w:b/>
          <w:bCs/>
          <w:sz w:val="28"/>
          <w:szCs w:val="28"/>
          <w:lang w:eastAsia="zh-CN"/>
        </w:rPr>
        <w:t>答案解析部分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一、单选题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B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</w:t>
      </w:r>
      <w:r w:rsidRPr="00FD79E8">
        <w:rPr>
          <w:lang w:eastAsia="zh-CN"/>
        </w:rPr>
        <w:t>A</w:t>
      </w:r>
      <w:r w:rsidRPr="00FD79E8">
        <w:rPr>
          <w:lang w:eastAsia="zh-CN"/>
        </w:rPr>
        <w:t>、安装噪声监测器只会测出噪声的分贝，但不能减弱噪声，</w:t>
      </w:r>
      <w:r w:rsidRPr="00FD79E8">
        <w:rPr>
          <w:lang w:eastAsia="zh-CN"/>
        </w:rPr>
        <w:t>A</w:t>
      </w:r>
      <w:r w:rsidRPr="00FD79E8">
        <w:rPr>
          <w:lang w:eastAsia="zh-CN"/>
        </w:rPr>
        <w:t>不符合题意；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B</w:t>
      </w:r>
      <w:r w:rsidRPr="00FD79E8">
        <w:rPr>
          <w:lang w:eastAsia="zh-CN"/>
        </w:rPr>
        <w:t>、在教室周围植树可以有效的在噪声的传播过程中减弱噪声，</w:t>
      </w:r>
      <w:r w:rsidRPr="00FD79E8">
        <w:rPr>
          <w:lang w:eastAsia="zh-CN"/>
        </w:rPr>
        <w:t>B</w:t>
      </w:r>
      <w:r w:rsidRPr="00FD79E8">
        <w:rPr>
          <w:lang w:eastAsia="zh-CN"/>
        </w:rPr>
        <w:t>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C</w:t>
      </w:r>
      <w:r w:rsidRPr="00FD79E8">
        <w:rPr>
          <w:lang w:eastAsia="zh-CN"/>
        </w:rPr>
        <w:t>、学生戴耳机虽然可以在接收处减弱噪声，但老师讲课声音也听不见，</w:t>
      </w:r>
      <w:r w:rsidRPr="00FD79E8">
        <w:rPr>
          <w:lang w:eastAsia="zh-CN"/>
        </w:rPr>
        <w:t>C</w:t>
      </w:r>
      <w:r w:rsidRPr="00FD79E8">
        <w:rPr>
          <w:lang w:eastAsia="zh-CN"/>
        </w:rPr>
        <w:t>不符合题意；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D</w:t>
      </w:r>
      <w:r w:rsidRPr="00FD79E8">
        <w:rPr>
          <w:lang w:eastAsia="zh-CN"/>
        </w:rPr>
        <w:t>、将窗户打开只会增大噪声，</w:t>
      </w:r>
      <w:r w:rsidRPr="00FD79E8">
        <w:rPr>
          <w:lang w:eastAsia="zh-CN"/>
        </w:rPr>
        <w:t>D</w:t>
      </w:r>
      <w:r w:rsidRPr="00FD79E8">
        <w:rPr>
          <w:lang w:eastAsia="zh-CN"/>
        </w:rPr>
        <w:t>不符合题意；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</w:t>
      </w:r>
      <w:r w:rsidRPr="00FD79E8">
        <w:rPr>
          <w:lang w:eastAsia="zh-CN"/>
        </w:rPr>
        <w:t>B</w:t>
      </w:r>
      <w:r w:rsidRPr="00FD79E8">
        <w:rPr>
          <w:lang w:eastAsia="zh-CN"/>
        </w:rPr>
        <w:t>。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【分析】减弱噪声的途径：</w:t>
      </w:r>
      <w:r w:rsidRPr="00FD79E8">
        <w:rPr>
          <w:lang w:eastAsia="zh-CN"/>
        </w:rPr>
        <w:t>(1)</w:t>
      </w:r>
      <w:r w:rsidRPr="00FD79E8">
        <w:rPr>
          <w:lang w:eastAsia="zh-CN"/>
        </w:rPr>
        <w:t>在声源处减弱；</w:t>
      </w:r>
      <w:r w:rsidRPr="00FD79E8">
        <w:rPr>
          <w:lang w:eastAsia="zh-CN"/>
        </w:rPr>
        <w:t>(2)</w:t>
      </w:r>
      <w:r w:rsidRPr="00FD79E8">
        <w:rPr>
          <w:lang w:eastAsia="zh-CN"/>
        </w:rPr>
        <w:t>在传播过程中减弱；</w:t>
      </w:r>
      <w:r w:rsidRPr="00FD79E8">
        <w:rPr>
          <w:lang w:eastAsia="zh-CN"/>
        </w:rPr>
        <w:t>(3)</w:t>
      </w:r>
      <w:r w:rsidRPr="00FD79E8">
        <w:rPr>
          <w:lang w:eastAsia="zh-CN"/>
        </w:rPr>
        <w:t>在人耳处减弱</w:t>
      </w:r>
      <w:r w:rsidRPr="00FD79E8">
        <w:rPr>
          <w:lang w:eastAsia="zh-CN"/>
        </w:rPr>
        <w:t>.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2.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B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【解答】由题目知道图中一个喇叭被一道斜线划掉，就是禁止鸣笛，保持安静的意思，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</w:t>
      </w:r>
      <w:r w:rsidRPr="00FD79E8">
        <w:rPr>
          <w:lang w:eastAsia="zh-CN"/>
        </w:rPr>
        <w:t>B.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【分析】城市有些区域需要一个相对安静的环境，就要控制噪声，最好的方法就是声源不发出声音，即</w:t>
      </w:r>
      <w:r w:rsidRPr="00FD79E8">
        <w:rPr>
          <w:lang w:eastAsia="zh-CN"/>
        </w:rPr>
        <w:t>在声源处减弱噪声。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3.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D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【解答】摩托车的消声器是在噪声的产生处减弱噪声，能够有效控制噪声，选项</w:t>
      </w:r>
      <w:r w:rsidRPr="00FD79E8">
        <w:rPr>
          <w:lang w:eastAsia="zh-CN"/>
        </w:rPr>
        <w:t>A</w:t>
      </w:r>
      <w:r w:rsidRPr="00FD79E8">
        <w:rPr>
          <w:lang w:eastAsia="zh-CN"/>
        </w:rPr>
        <w:t>不符合题意；城市道路的隔声板是在声音的传播过程中减弱噪声，能够有效控制噪声，选项</w:t>
      </w:r>
      <w:r w:rsidRPr="00FD79E8">
        <w:rPr>
          <w:lang w:eastAsia="zh-CN"/>
        </w:rPr>
        <w:t>B</w:t>
      </w:r>
      <w:r w:rsidRPr="00FD79E8">
        <w:rPr>
          <w:lang w:eastAsia="zh-CN"/>
        </w:rPr>
        <w:t>不符合题意；工人用的防噪声耳罩就是从人耳处减弱的，不让或少让声音传入人耳，选项</w:t>
      </w:r>
      <w:r w:rsidRPr="00FD79E8">
        <w:rPr>
          <w:lang w:eastAsia="zh-CN"/>
        </w:rPr>
        <w:t>C</w:t>
      </w:r>
      <w:r w:rsidRPr="00FD79E8">
        <w:rPr>
          <w:lang w:eastAsia="zh-CN"/>
        </w:rPr>
        <w:t>不符合题意；显示噪声等级的装置只是检测噪声大小的程度，并不能减小噪声，选项</w:t>
      </w:r>
      <w:r w:rsidRPr="00FD79E8">
        <w:rPr>
          <w:lang w:eastAsia="zh-CN"/>
        </w:rPr>
        <w:t>D</w:t>
      </w:r>
      <w:r w:rsidRPr="00FD79E8">
        <w:rPr>
          <w:lang w:eastAsia="zh-CN"/>
        </w:rPr>
        <w:t>符合题意；故选</w:t>
      </w:r>
      <w:r w:rsidRPr="00FD79E8">
        <w:rPr>
          <w:lang w:eastAsia="zh-CN"/>
        </w:rPr>
        <w:t>D</w:t>
      </w:r>
      <w:r w:rsidRPr="00FD79E8">
        <w:rPr>
          <w:lang w:eastAsia="zh-CN"/>
        </w:rPr>
        <w:t>。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【分析】防治噪声污染可以从噪声的产生、噪声的传播及噪声的接收这三个环节进行防治。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4.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D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【解答】控制噪声的途径：</w:t>
      </w:r>
      <w:r w:rsidRPr="00FD79E8">
        <w:rPr>
          <w:lang w:eastAsia="zh-CN"/>
        </w:rPr>
        <w:t>在声源处减弱</w:t>
      </w:r>
      <w:r w:rsidRPr="00FD79E8">
        <w:rPr>
          <w:lang w:eastAsia="zh-CN"/>
        </w:rPr>
        <w:t xml:space="preserve"> (</w:t>
      </w:r>
      <w:r w:rsidRPr="00FD79E8">
        <w:rPr>
          <w:lang w:eastAsia="zh-CN"/>
        </w:rPr>
        <w:t>安消声器</w:t>
      </w:r>
      <w:r w:rsidRPr="00FD79E8">
        <w:rPr>
          <w:lang w:eastAsia="zh-CN"/>
        </w:rPr>
        <w:t>)</w:t>
      </w:r>
      <w:r w:rsidRPr="00FD79E8">
        <w:rPr>
          <w:lang w:eastAsia="zh-CN"/>
        </w:rPr>
        <w:t>；在传播过程中减弱（植树、隔音墙）；在人耳处减弱（戴耳塞）</w:t>
      </w:r>
      <w:r w:rsidRPr="00FD79E8">
        <w:rPr>
          <w:lang w:eastAsia="zh-CN"/>
        </w:rPr>
        <w:t>.</w:t>
      </w:r>
      <w:r w:rsidRPr="00FD79E8">
        <w:rPr>
          <w:lang w:eastAsia="zh-CN"/>
        </w:rPr>
        <w:t>这种下凹道路是在传播过程中减弱噪声</w:t>
      </w:r>
      <w:r w:rsidRPr="00FD79E8">
        <w:rPr>
          <w:lang w:eastAsia="zh-CN"/>
        </w:rPr>
        <w:t>.D</w:t>
      </w:r>
      <w:r w:rsidRPr="00FD79E8">
        <w:rPr>
          <w:lang w:eastAsia="zh-CN"/>
        </w:rPr>
        <w:t>符合题意</w:t>
      </w:r>
      <w:r w:rsidRPr="00FD79E8">
        <w:rPr>
          <w:lang w:eastAsia="zh-CN"/>
        </w:rPr>
        <w:t>.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</w:t>
      </w:r>
      <w:r w:rsidRPr="00FD79E8">
        <w:rPr>
          <w:lang w:eastAsia="zh-CN"/>
        </w:rPr>
        <w:t>D.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【分析】声音是由物体振动产生的，减弱噪声的途径有：在声源处减弱（禁止发声体产生声音）、传播途中减弱（给声音的传播设置障碍）、人耳处减弱（防止声音进入人耳）</w:t>
      </w:r>
      <w:r w:rsidRPr="00FD79E8">
        <w:rPr>
          <w:lang w:eastAsia="zh-CN"/>
        </w:rPr>
        <w:t>.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5.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D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</w:t>
      </w:r>
      <w:r w:rsidRPr="00FD79E8">
        <w:rPr>
          <w:lang w:eastAsia="zh-CN"/>
        </w:rPr>
        <w:t>A</w:t>
      </w:r>
      <w:r w:rsidRPr="00FD79E8">
        <w:rPr>
          <w:lang w:eastAsia="zh-CN"/>
        </w:rPr>
        <w:t>、修建人工湖和湿地公园是利用水的比热容大的特点来调节气温，不是为了降低噪声，不合题意；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B</w:t>
      </w:r>
      <w:r w:rsidRPr="00FD79E8">
        <w:rPr>
          <w:lang w:eastAsia="zh-CN"/>
        </w:rPr>
        <w:t>、倡导市民低碳生活、绿色出行是为了节约能源，保护环境，不是为了降低噪声</w:t>
      </w:r>
      <w:r w:rsidRPr="00FD79E8">
        <w:rPr>
          <w:lang w:eastAsia="zh-CN"/>
        </w:rPr>
        <w:t>，不合题意；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C</w:t>
      </w:r>
      <w:r w:rsidRPr="00FD79E8">
        <w:rPr>
          <w:lang w:eastAsia="zh-CN"/>
        </w:rPr>
        <w:t>、高楼大厦减少使用玻璃幕墙是为了减少镜面反射所形成的</w:t>
      </w:r>
      <w:r w:rsidRPr="00FD79E8">
        <w:rPr>
          <w:lang w:eastAsia="zh-CN"/>
        </w:rPr>
        <w:t>“</w:t>
      </w:r>
      <w:r w:rsidRPr="00FD79E8">
        <w:rPr>
          <w:lang w:eastAsia="zh-CN"/>
        </w:rPr>
        <w:t>光污染</w:t>
      </w:r>
      <w:r w:rsidRPr="00FD79E8">
        <w:rPr>
          <w:lang w:eastAsia="zh-CN"/>
        </w:rPr>
        <w:t>”</w:t>
      </w:r>
      <w:r w:rsidRPr="00FD79E8">
        <w:rPr>
          <w:lang w:eastAsia="zh-CN"/>
        </w:rPr>
        <w:t>，不是为了降低噪声，不合题意；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D</w:t>
      </w:r>
      <w:r w:rsidRPr="00FD79E8">
        <w:rPr>
          <w:lang w:eastAsia="zh-CN"/>
        </w:rPr>
        <w:t>、市区道路设置禁止汽车鸣笛标志是为了在声源处防止噪声的产生，符合题意．</w:t>
      </w:r>
      <w:r w:rsidRPr="00FD79E8">
        <w:rPr>
          <w:lang w:eastAsia="zh-CN"/>
        </w:rPr>
        <w:br/>
      </w:r>
      <w:r w:rsidRPr="00FD79E8">
        <w:rPr>
          <w:lang w:eastAsia="zh-CN"/>
        </w:rPr>
        <w:t>故选</w:t>
      </w:r>
      <w:r w:rsidRPr="00FD79E8">
        <w:rPr>
          <w:lang w:eastAsia="zh-CN"/>
        </w:rPr>
        <w:t>D</w:t>
      </w:r>
      <w:r w:rsidRPr="00FD79E8">
        <w:rPr>
          <w:lang w:eastAsia="zh-CN"/>
        </w:rPr>
        <w:t>．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【分析】减弱噪声的途径有三条：即在声源处减弱，在人耳处减弱，在传播过程中减弱．结合选项中的描述可逐一做出判断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6.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B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【解答】在声音大的厂区周围都砌有很高的墙和种植很多高大的树木，这是为了在传播过程中减弱噪声。</w:t>
      </w:r>
      <w:r w:rsidRPr="00FD79E8">
        <w:rPr>
          <w:lang w:eastAsia="zh-CN"/>
        </w:rPr>
        <w:br/>
      </w:r>
      <w:r w:rsidRPr="00FD79E8">
        <w:rPr>
          <w:lang w:eastAsia="zh-CN"/>
        </w:rPr>
        <w:t>故选</w:t>
      </w:r>
      <w:r w:rsidRPr="00FD79E8">
        <w:rPr>
          <w:lang w:eastAsia="zh-CN"/>
        </w:rPr>
        <w:t>B</w:t>
      </w:r>
      <w:r w:rsidRPr="00FD79E8">
        <w:rPr>
          <w:lang w:eastAsia="zh-CN"/>
        </w:rPr>
        <w:t>。</w:t>
      </w:r>
      <w:r w:rsidRPr="00FD79E8">
        <w:rPr>
          <w:lang w:eastAsia="zh-CN"/>
        </w:rPr>
        <w:br/>
      </w:r>
      <w:r w:rsidRPr="00FD79E8">
        <w:rPr>
          <w:lang w:eastAsia="zh-CN"/>
        </w:rPr>
        <w:t>思路【分析】减弱噪声的途径是在声源处减弱，在传播过程减弱，在人耳出减弱。</w:t>
      </w:r>
      <w:r w:rsidRPr="00FD79E8">
        <w:rPr>
          <w:lang w:eastAsia="zh-CN"/>
        </w:rPr>
        <w:br/>
      </w:r>
      <w:r w:rsidRPr="00FD79E8">
        <w:rPr>
          <w:lang w:eastAsia="zh-CN"/>
        </w:rPr>
        <w:t>试</w:t>
      </w:r>
      <w:r w:rsidRPr="00FD79E8">
        <w:rPr>
          <w:lang w:eastAsia="zh-CN"/>
        </w:rPr>
        <w:t>题【点评】本试题考查的是减弱噪声的途径。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7.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B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</w:t>
      </w:r>
      <w:r w:rsidRPr="00FD79E8">
        <w:rPr>
          <w:lang w:eastAsia="zh-CN"/>
        </w:rPr>
        <w:t>A</w:t>
      </w:r>
      <w:r w:rsidRPr="00FD79E8">
        <w:rPr>
          <w:lang w:eastAsia="zh-CN"/>
        </w:rPr>
        <w:t>、关闭房间的门窗属于在传播过程中减弱噪声，不能防止噪声产生，</w:t>
      </w:r>
      <w:r w:rsidRPr="00FD79E8">
        <w:rPr>
          <w:lang w:eastAsia="zh-CN"/>
        </w:rPr>
        <w:t>A</w:t>
      </w:r>
      <w:r w:rsidRPr="00FD79E8">
        <w:rPr>
          <w:lang w:eastAsia="zh-CN"/>
        </w:rPr>
        <w:t>不符合题意；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B</w:t>
      </w:r>
      <w:r w:rsidRPr="00FD79E8">
        <w:rPr>
          <w:lang w:eastAsia="zh-CN"/>
        </w:rPr>
        <w:t>、会场内把手机调到无声状态，属于在声源处减弱噪声，是防止噪声产生的，</w:t>
      </w:r>
      <w:r w:rsidRPr="00FD79E8">
        <w:rPr>
          <w:lang w:eastAsia="zh-CN"/>
        </w:rPr>
        <w:t>B</w:t>
      </w:r>
      <w:r w:rsidRPr="00FD79E8">
        <w:rPr>
          <w:lang w:eastAsia="zh-CN"/>
        </w:rPr>
        <w:t>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C</w:t>
      </w:r>
      <w:r w:rsidRPr="00FD79E8">
        <w:rPr>
          <w:lang w:eastAsia="zh-CN"/>
        </w:rPr>
        <w:t>、高速公路两旁的房屋装隔音窗属于在传播过程中减弱噪声，不能防止噪声产生，</w:t>
      </w:r>
      <w:r w:rsidRPr="00FD79E8">
        <w:rPr>
          <w:lang w:eastAsia="zh-CN"/>
        </w:rPr>
        <w:t>C</w:t>
      </w:r>
      <w:r w:rsidRPr="00FD79E8">
        <w:rPr>
          <w:lang w:eastAsia="zh-CN"/>
        </w:rPr>
        <w:t>不符合题意；</w:t>
      </w:r>
      <w:r w:rsidRPr="00FD79E8">
        <w:rPr>
          <w:lang w:eastAsia="zh-CN"/>
        </w:rPr>
        <w:br/>
      </w:r>
      <w:r w:rsidRPr="00FD79E8">
        <w:rPr>
          <w:lang w:eastAsia="zh-CN"/>
        </w:rPr>
        <w:t>D</w:t>
      </w:r>
      <w:r w:rsidRPr="00FD79E8">
        <w:rPr>
          <w:lang w:eastAsia="zh-CN"/>
        </w:rPr>
        <w:t>、机场跑道工作人员使用防噪声耳罩属于在人耳处减弱噪声的，不能防止噪声产生，</w:t>
      </w:r>
      <w:r w:rsidRPr="00FD79E8">
        <w:rPr>
          <w:lang w:eastAsia="zh-CN"/>
        </w:rPr>
        <w:t>D</w:t>
      </w:r>
      <w:r w:rsidRPr="00FD79E8">
        <w:rPr>
          <w:lang w:eastAsia="zh-CN"/>
        </w:rPr>
        <w:t>不符合题意</w:t>
      </w:r>
      <w:r w:rsidRPr="00FD79E8">
        <w:rPr>
          <w:lang w:eastAsia="zh-CN"/>
        </w:rPr>
        <w:t>.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</w:t>
      </w:r>
      <w:r w:rsidRPr="00FD79E8">
        <w:rPr>
          <w:lang w:eastAsia="zh-CN"/>
        </w:rPr>
        <w:t>B.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【分析】减弱噪声的途径有三种：在声源处减弱噪声，例如禁止鸣笛、消音器；阻断噪声的传播，例如在公路上的隔音墙；在人耳处减弱噪声，例如戴耳罩</w:t>
      </w:r>
      <w:r w:rsidRPr="00FD79E8">
        <w:rPr>
          <w:lang w:eastAsia="zh-CN"/>
        </w:rPr>
        <w:t>.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8.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B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【解答】解：分贝是计量声音强度相对大小的单位，分贝值表示的是声音的量度单位．</w:t>
      </w:r>
      <w:r w:rsidRPr="00FD79E8">
        <w:rPr>
          <w:lang w:eastAsia="zh-CN"/>
        </w:rPr>
        <w:t xml:space="preserve">1 </w:t>
      </w:r>
      <w:r w:rsidRPr="00FD79E8">
        <w:rPr>
          <w:lang w:eastAsia="zh-CN"/>
        </w:rPr>
        <w:t>分贝大约是人刚刚能感觉到的声音．适宜的生活环境不应超过</w:t>
      </w:r>
      <w:r w:rsidRPr="00FD79E8">
        <w:rPr>
          <w:lang w:eastAsia="zh-CN"/>
        </w:rPr>
        <w:t xml:space="preserve">4 5 </w:t>
      </w:r>
      <w:r w:rsidRPr="00FD79E8">
        <w:rPr>
          <w:lang w:eastAsia="zh-CN"/>
        </w:rPr>
        <w:t>分贝，不应低于</w:t>
      </w:r>
      <w:r w:rsidRPr="00FD79E8">
        <w:rPr>
          <w:lang w:eastAsia="zh-CN"/>
        </w:rPr>
        <w:t xml:space="preserve">1 5 </w:t>
      </w:r>
      <w:r w:rsidRPr="00FD79E8">
        <w:rPr>
          <w:lang w:eastAsia="zh-CN"/>
        </w:rPr>
        <w:t>分贝．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按普通人的听觉：</w:t>
      </w:r>
      <w:r w:rsidRPr="00FD79E8">
        <w:rPr>
          <w:lang w:eastAsia="zh-CN"/>
        </w:rPr>
        <w:br/>
      </w:r>
      <w:r w:rsidRPr="00FD79E8">
        <w:rPr>
          <w:lang w:eastAsia="zh-CN"/>
        </w:rPr>
        <w:t>0</w:t>
      </w:r>
      <w:r w:rsidRPr="00FD79E8">
        <w:rPr>
          <w:lang w:eastAsia="zh-CN"/>
        </w:rPr>
        <w:t>﹣</w:t>
      </w:r>
      <w:r w:rsidRPr="00FD79E8">
        <w:rPr>
          <w:lang w:eastAsia="zh-CN"/>
        </w:rPr>
        <w:t xml:space="preserve">2 0 </w:t>
      </w:r>
      <w:r w:rsidRPr="00FD79E8">
        <w:rPr>
          <w:lang w:eastAsia="zh-CN"/>
        </w:rPr>
        <w:t>分贝</w:t>
      </w:r>
      <w:r w:rsidRPr="00FD79E8">
        <w:rPr>
          <w:lang w:eastAsia="zh-CN"/>
        </w:rPr>
        <w:t xml:space="preserve"> </w:t>
      </w:r>
      <w:r w:rsidRPr="00FD79E8">
        <w:rPr>
          <w:lang w:eastAsia="zh-CN"/>
        </w:rPr>
        <w:t>很静、几乎感觉不到．</w:t>
      </w:r>
      <w:r w:rsidRPr="00FD79E8">
        <w:rPr>
          <w:lang w:eastAsia="zh-CN"/>
        </w:rPr>
        <w:br/>
      </w:r>
      <w:r w:rsidRPr="00FD79E8">
        <w:rPr>
          <w:lang w:eastAsia="zh-CN"/>
        </w:rPr>
        <w:t>2 0</w:t>
      </w:r>
      <w:r w:rsidRPr="00FD79E8">
        <w:rPr>
          <w:lang w:eastAsia="zh-CN"/>
        </w:rPr>
        <w:t>﹣</w:t>
      </w:r>
      <w:r w:rsidRPr="00FD79E8">
        <w:rPr>
          <w:lang w:eastAsia="zh-CN"/>
        </w:rPr>
        <w:t xml:space="preserve">4 0 </w:t>
      </w:r>
      <w:r w:rsidRPr="00FD79E8">
        <w:rPr>
          <w:lang w:eastAsia="zh-CN"/>
        </w:rPr>
        <w:t>分贝安静、犹如轻声絮语．</w:t>
      </w:r>
      <w:r w:rsidRPr="00FD79E8">
        <w:rPr>
          <w:lang w:eastAsia="zh-CN"/>
        </w:rPr>
        <w:br/>
      </w:r>
      <w:r w:rsidRPr="00FD79E8">
        <w:rPr>
          <w:lang w:eastAsia="zh-CN"/>
        </w:rPr>
        <w:t>4 0</w:t>
      </w:r>
      <w:r w:rsidRPr="00FD79E8">
        <w:rPr>
          <w:lang w:eastAsia="zh-CN"/>
        </w:rPr>
        <w:t>﹣</w:t>
      </w:r>
      <w:r w:rsidRPr="00FD79E8">
        <w:rPr>
          <w:lang w:eastAsia="zh-CN"/>
        </w:rPr>
        <w:t xml:space="preserve">6 0 </w:t>
      </w:r>
      <w:r w:rsidRPr="00FD79E8">
        <w:rPr>
          <w:lang w:eastAsia="zh-CN"/>
        </w:rPr>
        <w:t>分贝一般、普通室内谈话</w:t>
      </w:r>
      <w:r w:rsidRPr="00FD79E8">
        <w:rPr>
          <w:lang w:eastAsia="zh-CN"/>
        </w:rPr>
        <w:br/>
      </w:r>
      <w:r w:rsidRPr="00FD79E8">
        <w:rPr>
          <w:lang w:eastAsia="zh-CN"/>
        </w:rPr>
        <w:t>6 0</w:t>
      </w:r>
      <w:r w:rsidRPr="00FD79E8">
        <w:rPr>
          <w:lang w:eastAsia="zh-CN"/>
        </w:rPr>
        <w:t>﹣</w:t>
      </w:r>
      <w:r w:rsidRPr="00FD79E8">
        <w:rPr>
          <w:lang w:eastAsia="zh-CN"/>
        </w:rPr>
        <w:t xml:space="preserve">7 0 </w:t>
      </w:r>
      <w:r w:rsidRPr="00FD79E8">
        <w:rPr>
          <w:lang w:eastAsia="zh-CN"/>
        </w:rPr>
        <w:t>分贝吵闹、有损</w:t>
      </w:r>
      <w:r w:rsidRPr="00FD79E8">
        <w:rPr>
          <w:lang w:eastAsia="zh-CN"/>
        </w:rPr>
        <w:t>神经</w:t>
      </w:r>
      <w:r w:rsidRPr="00FD79E8">
        <w:rPr>
          <w:lang w:eastAsia="zh-CN"/>
        </w:rPr>
        <w:br/>
      </w:r>
      <w:r w:rsidRPr="00FD79E8">
        <w:rPr>
          <w:lang w:eastAsia="zh-CN"/>
        </w:rPr>
        <w:t>7 0</w:t>
      </w:r>
      <w:r w:rsidRPr="00FD79E8">
        <w:rPr>
          <w:lang w:eastAsia="zh-CN"/>
        </w:rPr>
        <w:t>﹣</w:t>
      </w:r>
      <w:r w:rsidRPr="00FD79E8">
        <w:rPr>
          <w:lang w:eastAsia="zh-CN"/>
        </w:rPr>
        <w:t xml:space="preserve">9 0 </w:t>
      </w:r>
      <w:r w:rsidRPr="00FD79E8">
        <w:rPr>
          <w:lang w:eastAsia="zh-CN"/>
        </w:rPr>
        <w:t>分贝很吵、神经细胞受到破坏</w:t>
      </w:r>
      <w:r w:rsidRPr="00FD79E8">
        <w:rPr>
          <w:lang w:eastAsia="zh-CN"/>
        </w:rPr>
        <w:br/>
      </w:r>
      <w:r w:rsidRPr="00FD79E8">
        <w:rPr>
          <w:lang w:eastAsia="zh-CN"/>
        </w:rPr>
        <w:t>故对于一般人来说，有利于学习、休息的理想环境是</w:t>
      </w:r>
      <w:r w:rsidRPr="00FD79E8">
        <w:rPr>
          <w:lang w:eastAsia="zh-CN"/>
        </w:rPr>
        <w:t>30dB</w:t>
      </w:r>
      <w:r w:rsidRPr="00FD79E8">
        <w:rPr>
          <w:lang w:eastAsia="zh-CN"/>
        </w:rPr>
        <w:t>﹣</w:t>
      </w:r>
      <w:r w:rsidRPr="00FD79E8">
        <w:rPr>
          <w:lang w:eastAsia="zh-CN"/>
        </w:rPr>
        <w:t>40dB</w:t>
      </w:r>
      <w:r w:rsidRPr="00FD79E8">
        <w:rPr>
          <w:lang w:eastAsia="zh-CN"/>
        </w:rPr>
        <w:t>．</w:t>
      </w:r>
      <w:r w:rsidRPr="00FD79E8">
        <w:rPr>
          <w:lang w:eastAsia="zh-CN"/>
        </w:rPr>
        <w:br/>
      </w:r>
      <w:r w:rsidRPr="00FD79E8">
        <w:rPr>
          <w:lang w:eastAsia="zh-CN"/>
        </w:rPr>
        <w:t>故选</w:t>
      </w:r>
      <w:r w:rsidRPr="00FD79E8">
        <w:rPr>
          <w:lang w:eastAsia="zh-CN"/>
        </w:rPr>
        <w:t>B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【分析】声音的强弱用分贝来表示，不同的环境对分贝数的要求不同．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9.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 xml:space="preserve">D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【解答】一切影响周围居民生活，对周边居民生活造成干扰的声音都是噪声，合理有效的措施就是对噪声的控制。</w:t>
      </w:r>
      <w:r w:rsidRPr="00FD79E8">
        <w:rPr>
          <w:lang w:eastAsia="zh-CN"/>
        </w:rPr>
        <w:t>A</w:t>
      </w:r>
      <w:r w:rsidRPr="00FD79E8">
        <w:rPr>
          <w:lang w:eastAsia="zh-CN"/>
        </w:rPr>
        <w:t>、调节音量，使声音的响度不要太大，而不是音调不要太高，故</w:t>
      </w:r>
      <w:r w:rsidRPr="00FD79E8">
        <w:rPr>
          <w:lang w:eastAsia="zh-CN"/>
        </w:rPr>
        <w:t>A</w:t>
      </w:r>
      <w:r w:rsidRPr="00FD79E8">
        <w:rPr>
          <w:lang w:eastAsia="zh-CN"/>
        </w:rPr>
        <w:t>错误。</w:t>
      </w:r>
      <w:r w:rsidRPr="00FD79E8">
        <w:rPr>
          <w:lang w:eastAsia="zh-CN"/>
        </w:rPr>
        <w:t>B</w:t>
      </w:r>
      <w:r w:rsidRPr="00FD79E8">
        <w:rPr>
          <w:lang w:eastAsia="zh-CN"/>
        </w:rPr>
        <w:t>、关闭门窗是在传播过程中减弱噪声，不是在人耳处减弱，</w:t>
      </w:r>
      <w:r w:rsidRPr="00FD79E8">
        <w:rPr>
          <w:lang w:eastAsia="zh-CN"/>
        </w:rPr>
        <w:t>B</w:t>
      </w:r>
      <w:r w:rsidRPr="00FD79E8">
        <w:rPr>
          <w:lang w:eastAsia="zh-CN"/>
        </w:rPr>
        <w:t>错误。安装噪声监测装置起不到阻断噪声的传播作用，</w:t>
      </w:r>
      <w:r w:rsidRPr="00FD79E8">
        <w:rPr>
          <w:lang w:eastAsia="zh-CN"/>
        </w:rPr>
        <w:t>C</w:t>
      </w:r>
      <w:r w:rsidRPr="00FD79E8">
        <w:rPr>
          <w:lang w:eastAsia="zh-CN"/>
        </w:rPr>
        <w:t>错误。</w:t>
      </w:r>
      <w:r w:rsidRPr="00FD79E8">
        <w:rPr>
          <w:lang w:eastAsia="zh-CN"/>
        </w:rPr>
        <w:t>D</w:t>
      </w:r>
      <w:r w:rsidRPr="00FD79E8">
        <w:rPr>
          <w:lang w:eastAsia="zh-CN"/>
        </w:rPr>
        <w:t>符合题意，是合</w:t>
      </w:r>
      <w:r w:rsidRPr="00FD79E8">
        <w:rPr>
          <w:lang w:eastAsia="zh-CN"/>
        </w:rPr>
        <w:t>理有效的措施，答案为</w:t>
      </w:r>
      <w:r w:rsidRPr="00FD79E8">
        <w:rPr>
          <w:lang w:eastAsia="zh-CN"/>
        </w:rPr>
        <w:t>D</w:t>
      </w:r>
      <w:r w:rsidRPr="00FD79E8">
        <w:rPr>
          <w:lang w:eastAsia="zh-CN"/>
        </w:rPr>
        <w:t>。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二、填空题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10.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吸声；消声；隔声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【解答】影院的墙壁造得很粗糙，有些地方还有很多小孔，小孔能够吸声；</w:t>
      </w:r>
      <w:r w:rsidRPr="00FD79E8">
        <w:rPr>
          <w:lang w:eastAsia="zh-CN"/>
        </w:rPr>
        <w:t>“</w:t>
      </w:r>
      <w:r w:rsidRPr="00FD79E8">
        <w:rPr>
          <w:lang w:eastAsia="zh-CN"/>
        </w:rPr>
        <w:t>禁止鸣笛</w:t>
      </w:r>
      <w:r w:rsidRPr="00FD79E8">
        <w:rPr>
          <w:lang w:eastAsia="zh-CN"/>
        </w:rPr>
        <w:t>”</w:t>
      </w:r>
      <w:r w:rsidRPr="00FD79E8">
        <w:rPr>
          <w:lang w:eastAsia="zh-CN"/>
        </w:rPr>
        <w:t>是为了消声；把窗户关紧属于隔声</w:t>
      </w:r>
      <w:r w:rsidRPr="00FD79E8">
        <w:rPr>
          <w:lang w:eastAsia="zh-CN"/>
        </w:rPr>
        <w:t>.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故答案为：吸声；消声；隔声．</w:t>
      </w:r>
      <w:r w:rsidRPr="00FD79E8">
        <w:rPr>
          <w:lang w:eastAsia="zh-CN"/>
        </w:rPr>
        <w:br/>
      </w:r>
      <w:r w:rsidRPr="00FD79E8">
        <w:rPr>
          <w:i/>
          <w:lang w:eastAsia="zh-CN"/>
        </w:rPr>
        <w:t>【分析】</w:t>
      </w:r>
      <w:r w:rsidRPr="00FD79E8">
        <w:rPr>
          <w:lang w:eastAsia="zh-CN"/>
        </w:rPr>
        <w:t>防治噪声污染可以从噪声的产生、噪声的传播及噪声的接收这三个环节进行防治．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11.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分贝为单位；</w:t>
      </w:r>
      <w:r w:rsidRPr="00FD79E8">
        <w:rPr>
          <w:lang w:eastAsia="zh-CN"/>
        </w:rPr>
        <w:t>0</w:t>
      </w:r>
      <w:r w:rsidRPr="00FD79E8">
        <w:rPr>
          <w:lang w:eastAsia="zh-CN"/>
        </w:rPr>
        <w:t>；</w:t>
      </w:r>
      <w:r w:rsidRPr="00FD79E8">
        <w:rPr>
          <w:lang w:eastAsia="zh-CN"/>
        </w:rPr>
        <w:t xml:space="preserve">70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【解答】解：声音的强弱通常用分贝来表示．人们刚刚能听到的弱声是</w:t>
      </w:r>
      <w:r w:rsidRPr="00FD79E8">
        <w:rPr>
          <w:lang w:eastAsia="zh-CN"/>
        </w:rPr>
        <w:t>0</w:t>
      </w:r>
      <w:r w:rsidRPr="00FD79E8">
        <w:rPr>
          <w:lang w:eastAsia="zh-CN"/>
        </w:rPr>
        <w:t>分贝；为了保护听力，应控制噪声不超过</w:t>
      </w:r>
      <w:r w:rsidRPr="00FD79E8">
        <w:rPr>
          <w:lang w:eastAsia="zh-CN"/>
        </w:rPr>
        <w:t>90</w:t>
      </w:r>
      <w:r w:rsidRPr="00FD79E8">
        <w:rPr>
          <w:lang w:eastAsia="zh-CN"/>
        </w:rPr>
        <w:t>分贝；为了保证工作和学习，应控制噪声不超过</w:t>
      </w:r>
      <w:r w:rsidRPr="00FD79E8">
        <w:rPr>
          <w:lang w:eastAsia="zh-CN"/>
        </w:rPr>
        <w:t>70</w:t>
      </w:r>
      <w:r w:rsidRPr="00FD79E8">
        <w:rPr>
          <w:lang w:eastAsia="zh-CN"/>
        </w:rPr>
        <w:t>分贝；为了保证休息和睡眠，应控制噪声不超过</w:t>
      </w:r>
      <w:r w:rsidRPr="00FD79E8">
        <w:rPr>
          <w:lang w:eastAsia="zh-CN"/>
        </w:rPr>
        <w:t>50</w:t>
      </w:r>
      <w:r w:rsidRPr="00FD79E8">
        <w:rPr>
          <w:lang w:eastAsia="zh-CN"/>
        </w:rPr>
        <w:t>分贝．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故答案为：分贝为单位；</w:t>
      </w:r>
      <w:r w:rsidRPr="00FD79E8">
        <w:rPr>
          <w:lang w:eastAsia="zh-CN"/>
        </w:rPr>
        <w:t xml:space="preserve"> 0</w:t>
      </w:r>
      <w:r w:rsidRPr="00FD79E8">
        <w:rPr>
          <w:lang w:eastAsia="zh-CN"/>
        </w:rPr>
        <w:t>；</w:t>
      </w:r>
      <w:r w:rsidRPr="00FD79E8">
        <w:rPr>
          <w:lang w:eastAsia="zh-CN"/>
        </w:rPr>
        <w:t xml:space="preserve"> 70</w:t>
      </w:r>
      <w:r w:rsidRPr="00FD79E8">
        <w:rPr>
          <w:lang w:eastAsia="zh-CN"/>
        </w:rPr>
        <w:t>．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【分析】人们用分贝来表示声音的强弱，人们刚刚能听到的弱声是</w:t>
      </w:r>
      <w:r w:rsidRPr="00FD79E8">
        <w:rPr>
          <w:lang w:eastAsia="zh-CN"/>
        </w:rPr>
        <w:t>0</w:t>
      </w:r>
      <w:r w:rsidRPr="00FD79E8">
        <w:rPr>
          <w:lang w:eastAsia="zh-CN"/>
        </w:rPr>
        <w:t>分贝；</w:t>
      </w:r>
      <w:r w:rsidRPr="00FD79E8">
        <w:rPr>
          <w:lang w:eastAsia="zh-CN"/>
        </w:rPr>
        <w:t>10</w:t>
      </w:r>
      <w:r w:rsidRPr="00FD79E8">
        <w:rPr>
          <w:lang w:eastAsia="zh-CN"/>
        </w:rPr>
        <w:t>～</w:t>
      </w:r>
      <w:r w:rsidRPr="00FD79E8">
        <w:rPr>
          <w:lang w:eastAsia="zh-CN"/>
        </w:rPr>
        <w:t>50</w:t>
      </w:r>
      <w:r w:rsidRPr="00FD79E8">
        <w:rPr>
          <w:lang w:eastAsia="zh-CN"/>
        </w:rPr>
        <w:t>分贝，听觉感觉正常；</w:t>
      </w:r>
      <w:r w:rsidRPr="00FD79E8">
        <w:rPr>
          <w:lang w:eastAsia="zh-CN"/>
        </w:rPr>
        <w:t>70</w:t>
      </w:r>
      <w:r w:rsidRPr="00FD79E8">
        <w:rPr>
          <w:lang w:eastAsia="zh-CN"/>
        </w:rPr>
        <w:t>～</w:t>
      </w:r>
      <w:r w:rsidRPr="00FD79E8">
        <w:rPr>
          <w:lang w:eastAsia="zh-CN"/>
        </w:rPr>
        <w:t>80</w:t>
      </w:r>
      <w:r w:rsidRPr="00FD79E8">
        <w:rPr>
          <w:lang w:eastAsia="zh-CN"/>
        </w:rPr>
        <w:t>分贝，听觉感觉较吵；而汽车鸣笛时，大约</w:t>
      </w:r>
      <w:r w:rsidRPr="00FD79E8">
        <w:rPr>
          <w:lang w:eastAsia="zh-CN"/>
        </w:rPr>
        <w:t>90</w:t>
      </w:r>
      <w:r w:rsidRPr="00FD79E8">
        <w:rPr>
          <w:lang w:eastAsia="zh-CN"/>
        </w:rPr>
        <w:t>分贝，听觉感觉很响．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12.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分贝；变大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【解答】因为声音的强弱用分贝来表示，所以噪声监测设备上的数据</w:t>
      </w:r>
      <w:r w:rsidRPr="00FD79E8">
        <w:rPr>
          <w:lang w:eastAsia="zh-CN"/>
        </w:rPr>
        <w:t>的单位是分贝；当几辆重型汽车并排通过时，噪声增强，所显示屏上的数据将变大</w:t>
      </w:r>
      <w:r w:rsidRPr="00FD79E8">
        <w:rPr>
          <w:lang w:eastAsia="zh-CN"/>
        </w:rPr>
        <w:t>.</w:t>
      </w:r>
      <w:r w:rsidRPr="00FD79E8">
        <w:rPr>
          <w:lang w:eastAsia="zh-CN"/>
        </w:rPr>
        <w:br/>
      </w:r>
      <w:r w:rsidRPr="00FD79E8">
        <w:rPr>
          <w:lang w:eastAsia="zh-CN"/>
        </w:rPr>
        <w:t>故答案为：分贝，变大．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【分析】人们以分贝（</w:t>
      </w:r>
      <w:r w:rsidRPr="00FD79E8">
        <w:rPr>
          <w:lang w:eastAsia="zh-CN"/>
        </w:rPr>
        <w:t>dB</w:t>
      </w:r>
      <w:r w:rsidRPr="00FD79E8">
        <w:rPr>
          <w:lang w:eastAsia="zh-CN"/>
        </w:rPr>
        <w:t>）为单位来表示声音强弱的等级．由此即能解答本题</w:t>
      </w:r>
      <w:r w:rsidRPr="00FD79E8">
        <w:rPr>
          <w:lang w:eastAsia="zh-CN"/>
        </w:rPr>
        <w:t>.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13.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噪声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【解答】解：城区汽车禁鸣是在声源处减弱噪声；主干道路面铺设沥青、住宅区道路两旁安装隔音板都是在传播过程中减弱噪声，因此它们的共同点是降低噪声污染．故答案为：噪声．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【分析】减弱噪声的途径有三种：在声源处减弱噪声；阻断噪声的传播；在人耳处减弱噪声．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三、解答题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14.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答：对于跳舞者来说动听的广场音乐，对附近的居民是噪音，因为从环保角度来讲，一切影响人们正常工作、休息、学习和生活的声音都属于噪声；它广场舞干扰了附近居民正常的学习和休息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【分析】从环保角度来讲，一切影响人们正常工作、休息、学习和生活的声音都属于噪声；从心理角度来讲，人们不喜欢、不需要的声音就是噪声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四、实验探究题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15.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）厚度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）材料吸音效果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）聚酯棉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4</w:t>
      </w:r>
      <w:r w:rsidRPr="00FD79E8">
        <w:rPr>
          <w:lang w:eastAsia="zh-CN"/>
        </w:rPr>
        <w:t>）材料种类（厚度、硬度）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【解答】桌面上放一个玻璃杯，在玻璃杯下分别放上待测试的小块材料，将悬挂在细线下的小</w:t>
      </w:r>
      <w:r w:rsidRPr="00FD79E8">
        <w:rPr>
          <w:lang w:eastAsia="zh-CN"/>
        </w:rPr>
        <w:t>球拉到同一高度释放去敲击玻璃杯，仔细比较玻璃杯发出的声音大小．为控制敲击玻璃杯的力大小相同，将小球拉到同一高度释放。四种材料，仅从吸音性能的角度考虑，最适合隔音墙装修的是聚酯棉。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【分析】在研究材料的隔音性能时，运用控制变量法。保持材料的厚度和将小球拉到同一高度释放。最后从听到玻璃杯发声大小比较隔音性能。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五、综合题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16.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）解：</w:t>
      </w:r>
      <w:r w:rsidRPr="00FD79E8">
        <w:rPr>
          <w:lang w:eastAsia="zh-CN"/>
        </w:rPr>
        <w:t>90dB</w:t>
      </w:r>
      <w:r w:rsidRPr="00FD79E8">
        <w:rPr>
          <w:lang w:eastAsia="zh-CN"/>
        </w:rPr>
        <w:t>～</w:t>
      </w:r>
      <w:r w:rsidRPr="00FD79E8">
        <w:rPr>
          <w:lang w:eastAsia="zh-CN"/>
        </w:rPr>
        <w:t>100dB</w:t>
      </w:r>
      <w:r w:rsidRPr="00FD79E8">
        <w:rPr>
          <w:lang w:eastAsia="zh-CN"/>
        </w:rPr>
        <w:t>已经超过了人的听力保护的范围，所以听力受到影响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）解：减少噪声，可以多植树种草，工厂限令整改，强迁远离居民区等等．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【解答】解：答案</w:t>
      </w:r>
      <w:r w:rsidRPr="00FD79E8">
        <w:rPr>
          <w:lang w:eastAsia="zh-CN"/>
        </w:rPr>
        <w:t>开放，只要合理即可．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【分析】（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）对于分贝的认识有：较理想的安静环境是</w:t>
      </w:r>
      <w:r w:rsidRPr="00FD79E8">
        <w:rPr>
          <w:lang w:eastAsia="zh-CN"/>
        </w:rPr>
        <w:t>30</w:t>
      </w:r>
      <w:r w:rsidRPr="00FD79E8">
        <w:rPr>
          <w:lang w:eastAsia="zh-CN"/>
        </w:rPr>
        <w:t>～</w:t>
      </w:r>
      <w:r w:rsidRPr="00FD79E8">
        <w:rPr>
          <w:lang w:eastAsia="zh-CN"/>
        </w:rPr>
        <w:t>40dB</w:t>
      </w:r>
      <w:r w:rsidRPr="00FD79E8">
        <w:rPr>
          <w:lang w:eastAsia="zh-CN"/>
        </w:rPr>
        <w:t>；不影响休息睡眠是不超</w:t>
      </w:r>
      <w:r w:rsidRPr="00FD79E8">
        <w:rPr>
          <w:lang w:eastAsia="zh-CN"/>
        </w:rPr>
        <w:t>50dB</w:t>
      </w:r>
      <w:r w:rsidRPr="00FD79E8">
        <w:rPr>
          <w:lang w:eastAsia="zh-CN"/>
        </w:rPr>
        <w:t>；不影响学习工作是不超</w:t>
      </w:r>
      <w:r w:rsidRPr="00FD79E8">
        <w:rPr>
          <w:lang w:eastAsia="zh-CN"/>
        </w:rPr>
        <w:t>70dB</w:t>
      </w:r>
      <w:r w:rsidRPr="00FD79E8">
        <w:rPr>
          <w:lang w:eastAsia="zh-CN"/>
        </w:rPr>
        <w:t>；不影响听力是不超</w:t>
      </w:r>
      <w:r w:rsidRPr="00FD79E8">
        <w:rPr>
          <w:lang w:eastAsia="zh-CN"/>
        </w:rPr>
        <w:t>90dB</w:t>
      </w: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）防治噪声的途径：</w:t>
      </w:r>
      <w:r w:rsidRPr="00FD79E8">
        <w:rPr>
          <w:lang w:eastAsia="zh-CN"/>
        </w:rPr>
        <w:t>①</w:t>
      </w:r>
      <w:r w:rsidRPr="00FD79E8">
        <w:rPr>
          <w:lang w:eastAsia="zh-CN"/>
        </w:rPr>
        <w:t>在声源处减弱；</w:t>
      </w:r>
      <w:r w:rsidRPr="00FD79E8">
        <w:rPr>
          <w:lang w:eastAsia="zh-CN"/>
        </w:rPr>
        <w:t>②</w:t>
      </w:r>
      <w:r w:rsidRPr="00FD79E8">
        <w:rPr>
          <w:lang w:eastAsia="zh-CN"/>
        </w:rPr>
        <w:t>在传播过程中减弱；</w:t>
      </w:r>
      <w:r w:rsidRPr="00FD79E8">
        <w:rPr>
          <w:lang w:eastAsia="zh-CN"/>
        </w:rPr>
        <w:t>③</w:t>
      </w:r>
      <w:r w:rsidRPr="00FD79E8">
        <w:rPr>
          <w:lang w:eastAsia="zh-CN"/>
        </w:rPr>
        <w:t>在人耳处减弱．</w:t>
      </w:r>
      <w:r w:rsidRPr="00FD79E8">
        <w:rPr>
          <w:lang w:eastAsia="zh-CN"/>
        </w:rPr>
        <w:br/>
      </w:r>
      <w:r w:rsidRPr="00FD79E8">
        <w:rPr>
          <w:lang w:eastAsia="zh-CN"/>
        </w:rPr>
        <w:t>依据这样的认识答题．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17.</w:t>
      </w:r>
      <w:r w:rsidRPr="00FD79E8">
        <w:rPr>
          <w:lang w:eastAsia="zh-CN"/>
        </w:rPr>
        <w:t>【答案】</w:t>
      </w:r>
      <w:r w:rsidRPr="00FD79E8">
        <w:rPr>
          <w:lang w:eastAsia="zh-CN"/>
        </w:rPr>
        <w:t>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）无规则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）声源；传播；人耳</w:t>
      </w:r>
      <w:r w:rsidRPr="00FD79E8">
        <w:rPr>
          <w:lang w:eastAsia="zh-CN"/>
        </w:rPr>
        <w:br/>
      </w:r>
      <w:r w:rsidRPr="00FD79E8">
        <w:rPr>
          <w:lang w:eastAsia="zh-CN"/>
        </w:rPr>
        <w:t>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）在校园内、外广泛植树；关闭门窗，拉上窗帘</w:t>
      </w:r>
      <w:r w:rsidRPr="00FD79E8">
        <w:rPr>
          <w:lang w:eastAsia="zh-CN"/>
        </w:rPr>
        <w:t xml:space="preserve">  </w:t>
      </w:r>
    </w:p>
    <w:p w:rsidR="00AF7F97" w:rsidRPr="00FD79E8" w:rsidP="00FD79E8">
      <w:pPr>
        <w:spacing w:before="156" w:beforeLines="50" w:after="156" w:afterLines="50" w:line="360" w:lineRule="auto"/>
        <w:rPr>
          <w:lang w:eastAsia="zh-CN"/>
        </w:rPr>
      </w:pPr>
      <w:r w:rsidRPr="00FD79E8">
        <w:rPr>
          <w:lang w:eastAsia="zh-CN"/>
        </w:rPr>
        <w:t>【解析】</w:t>
      </w:r>
      <w:r w:rsidRPr="00FD79E8">
        <w:rPr>
          <w:lang w:eastAsia="zh-CN"/>
        </w:rPr>
        <w:t>【解答】解：（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）由物理学角度对噪声定义的规定可知：噪声是由发声体无规则振动产生的．（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）由材料知减弱噪声的方法是：在声源处减弱</w:t>
      </w:r>
      <w:r w:rsidRPr="00FD79E8">
        <w:rPr>
          <w:lang w:eastAsia="zh-CN"/>
        </w:rPr>
        <w:t>，在传播过程中减弱；在人耳处减弱．（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）校外如果有噪声源，找到它，阻止或设法减弱其发声；可在校园内、外广泛植树；关闭门窗，拉上窗帘．</w:t>
      </w:r>
      <w:r w:rsidRPr="00FD79E8">
        <w:rPr>
          <w:lang w:eastAsia="zh-CN"/>
        </w:rPr>
        <w:t xml:space="preserve">  </w:t>
      </w:r>
      <w:r w:rsidRPr="00FD79E8">
        <w:rPr>
          <w:lang w:eastAsia="zh-CN"/>
        </w:rPr>
        <w:t>故答案为：（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）无规则；（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）声源；传播；人耳；（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）在校园内、外广泛植树；关闭门窗，拉上窗帘．</w:t>
      </w:r>
      <w:r w:rsidRPr="00FD79E8">
        <w:rPr>
          <w:lang w:eastAsia="zh-CN"/>
        </w:rPr>
        <w:br/>
      </w:r>
      <w:r w:rsidRPr="00FD79E8">
        <w:rPr>
          <w:lang w:eastAsia="zh-CN"/>
        </w:rPr>
        <w:t>【分析】（</w:t>
      </w:r>
      <w:r w:rsidRPr="00FD79E8">
        <w:rPr>
          <w:lang w:eastAsia="zh-CN"/>
        </w:rPr>
        <w:t>1</w:t>
      </w:r>
      <w:r w:rsidRPr="00FD79E8">
        <w:rPr>
          <w:lang w:eastAsia="zh-CN"/>
        </w:rPr>
        <w:t>）从物理学角度来讲，发声体做无规则振动时发出的声音即为噪声；（</w:t>
      </w:r>
      <w:r w:rsidRPr="00FD79E8">
        <w:rPr>
          <w:lang w:eastAsia="zh-CN"/>
        </w:rPr>
        <w:t>2</w:t>
      </w:r>
      <w:r w:rsidRPr="00FD79E8">
        <w:rPr>
          <w:lang w:eastAsia="zh-CN"/>
        </w:rPr>
        <w:t>）防治噪声的途径，从三方面考虑：</w:t>
      </w:r>
      <w:r w:rsidRPr="00FD79E8">
        <w:rPr>
          <w:lang w:eastAsia="zh-CN"/>
        </w:rPr>
        <w:t>①</w:t>
      </w:r>
      <w:r w:rsidRPr="00FD79E8">
        <w:rPr>
          <w:lang w:eastAsia="zh-CN"/>
        </w:rPr>
        <w:t>在声源处；</w:t>
      </w:r>
      <w:r w:rsidRPr="00FD79E8">
        <w:rPr>
          <w:lang w:eastAsia="zh-CN"/>
        </w:rPr>
        <w:t>②</w:t>
      </w:r>
      <w:r w:rsidRPr="00FD79E8">
        <w:rPr>
          <w:lang w:eastAsia="zh-CN"/>
        </w:rPr>
        <w:t>在传播过程中；</w:t>
      </w:r>
      <w:r w:rsidRPr="00FD79E8">
        <w:rPr>
          <w:lang w:eastAsia="zh-CN"/>
        </w:rPr>
        <w:t>③</w:t>
      </w:r>
      <w:r w:rsidRPr="00FD79E8">
        <w:rPr>
          <w:lang w:eastAsia="zh-CN"/>
        </w:rPr>
        <w:t>在接收处．（</w:t>
      </w:r>
      <w:r w:rsidRPr="00FD79E8">
        <w:rPr>
          <w:lang w:eastAsia="zh-CN"/>
        </w:rPr>
        <w:t>3</w:t>
      </w:r>
      <w:r w:rsidRPr="00FD79E8">
        <w:rPr>
          <w:lang w:eastAsia="zh-CN"/>
        </w:rPr>
        <w:t>）根据学校具体情况，想出三种减弱噪声的具体方法．</w:t>
      </w:r>
    </w:p>
    <w:sectPr>
      <w:headerReference w:type="even" r:id="rId17"/>
      <w:headerReference w:type="default" r:id="rId18"/>
      <w:footerReference w:type="default" r:id="rId1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F9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F9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AF7F9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AF7F9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AF7F9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F97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1E3CC6"/>
    <w:multiLevelType w:val="hybridMultilevel"/>
    <w:tmpl w:val="7C10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177694B"/>
    <w:multiLevelType w:val="hybridMultilevel"/>
    <w:tmpl w:val="500C61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png" /><Relationship Id="rId16" Type="http://schemas.openxmlformats.org/officeDocument/2006/relationships/image" Target="media/image11.jpe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66E5C-0A1C-44C4-8A16-B6F7D5B9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5565</Characters>
  <Application>Microsoft Office Word</Application>
  <DocSecurity>0</DocSecurity>
  <Lines>46</Lines>
  <Paragraphs>13</Paragraphs>
  <ScaleCrop>false</ScaleCrop>
  <Company>Microsoft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